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82EC" w14:textId="77A16EE7" w:rsidR="00005239" w:rsidRPr="004110DC" w:rsidRDefault="004110DC" w:rsidP="004110DC">
      <w:pPr>
        <w:spacing w:before="360"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Fiche </w:t>
      </w:r>
      <w:r w:rsidR="00465ACD" w:rsidRPr="004110DC">
        <w:rPr>
          <w:rFonts w:cstheme="minorHAnsi"/>
          <w:b/>
          <w:bCs/>
          <w:sz w:val="32"/>
          <w:szCs w:val="32"/>
        </w:rPr>
        <w:t>d’inscription</w:t>
      </w:r>
    </w:p>
    <w:p w14:paraId="7D099157" w14:textId="1B179F23" w:rsidR="00DE1C04" w:rsidRPr="004110DC" w:rsidRDefault="005F7D22" w:rsidP="004110DC">
      <w:pPr>
        <w:spacing w:after="36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110DC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3E903" wp14:editId="772F874F">
                <wp:simplePos x="0" y="0"/>
                <wp:positionH relativeFrom="column">
                  <wp:posOffset>29845</wp:posOffset>
                </wp:positionH>
                <wp:positionV relativeFrom="paragraph">
                  <wp:posOffset>494665</wp:posOffset>
                </wp:positionV>
                <wp:extent cx="1668780" cy="2019300"/>
                <wp:effectExtent l="0" t="0" r="26670" b="19050"/>
                <wp:wrapSquare wrapText="bothSides"/>
                <wp:docPr id="1010849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5A6D8" w14:textId="17C968F1" w:rsidR="005F7D22" w:rsidRDefault="005F7D22" w:rsidP="005F7D22">
                            <w:pPr>
                              <w:jc w:val="center"/>
                            </w:pPr>
                            <w:r>
                              <w:t>Insérer</w:t>
                            </w:r>
                          </w:p>
                          <w:p w14:paraId="4CF0646D" w14:textId="6FA153F4" w:rsidR="005F7D22" w:rsidRDefault="005F7D22" w:rsidP="005F7D22">
                            <w:pPr>
                              <w:jc w:val="center"/>
                            </w:pPr>
                            <w:proofErr w:type="gramStart"/>
                            <w: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3E903" id="Rectangle 1" o:spid="_x0000_s1026" style="position:absolute;left:0;text-align:left;margin-left:2.35pt;margin-top:38.95pt;width:131.4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" fillcolor="white [3201]" strokecolor="#f79646 [3209]" strokeweight="2pt">
                <v:textbox>
                  <w:txbxContent>
                    <w:p w14:paraId="5535A6D8" w14:textId="17C968F1" w:rsidR="005F7D22" w:rsidRDefault="005F7D22" w:rsidP="005F7D22">
                      <w:pPr>
                        <w:jc w:val="center"/>
                      </w:pPr>
                      <w:r>
                        <w:t>Insérer</w:t>
                      </w:r>
                    </w:p>
                    <w:p w14:paraId="4CF0646D" w14:textId="6FA153F4" w:rsidR="005F7D22" w:rsidRDefault="005F7D22" w:rsidP="005F7D22">
                      <w:pPr>
                        <w:jc w:val="center"/>
                      </w:pPr>
                      <w:proofErr w:type="gramStart"/>
                      <w:r>
                        <w:t>photo</w:t>
                      </w:r>
                      <w:proofErr w:type="gramEnd"/>
                    </w:p>
                  </w:txbxContent>
                </v:textbox>
                <w10:wrap type="square"/>
              </v:rect>
            </w:pict>
          </mc:Fallback>
        </mc:AlternateContent>
      </w:r>
      <w:r w:rsidR="004110DC" w:rsidRPr="004110DC">
        <w:rPr>
          <w:rFonts w:cstheme="minorHAnsi"/>
          <w:b/>
          <w:bCs/>
          <w:sz w:val="32"/>
          <w:szCs w:val="32"/>
        </w:rPr>
        <w:t xml:space="preserve">Séminaire « Une esthétique du contact » </w:t>
      </w:r>
    </w:p>
    <w:p w14:paraId="11EC1F35" w14:textId="7DC2CFDD" w:rsidR="009E3130" w:rsidRPr="004972C3" w:rsidRDefault="00251F1A" w:rsidP="00524794">
      <w:pPr>
        <w:tabs>
          <w:tab w:val="left" w:pos="5103"/>
          <w:tab w:val="left" w:pos="5245"/>
        </w:tabs>
        <w:rPr>
          <w:rFonts w:ascii="Calibri Light" w:hAnsi="Calibri Light" w:cs="Calibri Light"/>
          <w:sz w:val="16"/>
          <w:szCs w:val="16"/>
        </w:rPr>
      </w:pPr>
      <w:r w:rsidRPr="004110DC">
        <w:rPr>
          <w:rFonts w:cstheme="minorHAnsi"/>
          <w:sz w:val="32"/>
          <w:szCs w:val="32"/>
        </w:rPr>
        <w:br/>
      </w:r>
      <w:r w:rsidR="009E3130" w:rsidRPr="0095255D">
        <w:rPr>
          <w:rFonts w:cstheme="minorHAnsi"/>
          <w:sz w:val="24"/>
          <w:szCs w:val="24"/>
        </w:rPr>
        <w:t xml:space="preserve">PRÉNOM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</w:t>
      </w:r>
    </w:p>
    <w:p w14:paraId="2A75F97D" w14:textId="426AB345" w:rsidR="009E3130" w:rsidRPr="004972C3" w:rsidRDefault="009E3130" w:rsidP="00524794">
      <w:pPr>
        <w:tabs>
          <w:tab w:val="left" w:pos="5103"/>
          <w:tab w:val="left" w:pos="5387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>NOM</w:t>
      </w:r>
      <w:r w:rsidR="00B64793" w:rsidRPr="0095255D">
        <w:rPr>
          <w:rFonts w:cstheme="minorHAnsi"/>
          <w:sz w:val="24"/>
          <w:szCs w:val="24"/>
        </w:rPr>
        <w:t> :</w:t>
      </w:r>
      <w:r w:rsidRPr="0095255D">
        <w:rPr>
          <w:rFonts w:cstheme="minorHAnsi"/>
          <w:sz w:val="24"/>
          <w:szCs w:val="24"/>
        </w:rPr>
        <w:t xml:space="preserve">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……</w:t>
      </w:r>
    </w:p>
    <w:p w14:paraId="0097C963" w14:textId="51070ACB" w:rsidR="004972C3" w:rsidRPr="004972C3" w:rsidRDefault="009E3130" w:rsidP="00524794">
      <w:pPr>
        <w:tabs>
          <w:tab w:val="left" w:pos="5103"/>
          <w:tab w:val="left" w:pos="5245"/>
          <w:tab w:val="left" w:pos="5387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TÉL. MOBILE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</w:p>
    <w:p w14:paraId="184C1A50" w14:textId="5A15878C" w:rsidR="009E3130" w:rsidRPr="0095255D" w:rsidRDefault="009E3130" w:rsidP="00B64793">
      <w:pPr>
        <w:spacing w:before="360" w:after="0" w:line="240" w:lineRule="auto"/>
        <w:rPr>
          <w:rFonts w:cstheme="minorHAnsi"/>
          <w:sz w:val="24"/>
          <w:szCs w:val="24"/>
        </w:rPr>
      </w:pPr>
    </w:p>
    <w:p w14:paraId="3A9A1DD2" w14:textId="72D96E12" w:rsidR="009E3130" w:rsidRPr="004972C3" w:rsidRDefault="009E3130" w:rsidP="004972C3">
      <w:pPr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>ADRESSE</w:t>
      </w:r>
      <w:r w:rsidR="00BD0785" w:rsidRPr="0095255D">
        <w:rPr>
          <w:rFonts w:cstheme="minorHAnsi"/>
          <w:sz w:val="24"/>
          <w:szCs w:val="24"/>
        </w:rPr>
        <w:t xml:space="preserve"> </w:t>
      </w:r>
      <w:r w:rsidRPr="0095255D">
        <w:rPr>
          <w:rFonts w:cstheme="minorHAnsi"/>
          <w:sz w:val="24"/>
          <w:szCs w:val="24"/>
        </w:rPr>
        <w:t xml:space="preserve">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………………………………………………………………………………………………….</w:t>
      </w:r>
    </w:p>
    <w:p w14:paraId="4576C1F4" w14:textId="77571F65" w:rsidR="009E3130" w:rsidRPr="004972C3" w:rsidRDefault="009E3130" w:rsidP="00524794">
      <w:pPr>
        <w:tabs>
          <w:tab w:val="left" w:leader="underscore" w:pos="5103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CODE POSTAL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  <w:r w:rsidR="004972C3" w:rsidRPr="004972C3">
        <w:rPr>
          <w:rFonts w:ascii="Calibri Light" w:hAnsi="Calibri Light" w:cs="Calibri Light"/>
          <w:sz w:val="16"/>
          <w:szCs w:val="16"/>
        </w:rPr>
        <w:t>……</w:t>
      </w:r>
    </w:p>
    <w:p w14:paraId="77FB7E1C" w14:textId="6E5D341A" w:rsidR="009E3130" w:rsidRPr="00524794" w:rsidRDefault="009E3130" w:rsidP="00524794">
      <w:pPr>
        <w:tabs>
          <w:tab w:val="left" w:pos="5103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VILLE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</w:t>
      </w:r>
    </w:p>
    <w:p w14:paraId="0C5DD0D8" w14:textId="226D20BD" w:rsidR="004972C3" w:rsidRDefault="00251F1A" w:rsidP="00524794">
      <w:pPr>
        <w:tabs>
          <w:tab w:val="left" w:pos="5103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PAYS 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</w:t>
      </w:r>
    </w:p>
    <w:p w14:paraId="7B009CA3" w14:textId="77777777" w:rsidR="004110DC" w:rsidRDefault="004110DC" w:rsidP="004110DC">
      <w:pPr>
        <w:tabs>
          <w:tab w:val="left" w:pos="4962"/>
          <w:tab w:val="left" w:pos="5103"/>
        </w:tabs>
        <w:ind w:right="3969"/>
        <w:rPr>
          <w:rFonts w:cstheme="minorHAnsi"/>
          <w:sz w:val="24"/>
          <w:szCs w:val="24"/>
        </w:rPr>
      </w:pPr>
    </w:p>
    <w:p w14:paraId="139304A9" w14:textId="61860423" w:rsidR="004110DC" w:rsidRPr="004972C3" w:rsidRDefault="004110DC" w:rsidP="004110DC">
      <w:pPr>
        <w:tabs>
          <w:tab w:val="left" w:pos="4962"/>
          <w:tab w:val="left" w:pos="5103"/>
        </w:tabs>
        <w:ind w:right="3969"/>
        <w:rPr>
          <w:rFonts w:ascii="Calibri Light" w:hAnsi="Calibri Light" w:cs="Calibri Light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PROFESSION </w:t>
      </w:r>
      <w:r w:rsidRPr="0095255D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95255D">
        <w:rPr>
          <w:rFonts w:cstheme="minorHAnsi"/>
          <w:sz w:val="24"/>
          <w:szCs w:val="24"/>
        </w:rPr>
        <w:t xml:space="preserve"> </w:t>
      </w:r>
      <w:r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</w:t>
      </w:r>
    </w:p>
    <w:p w14:paraId="44D7F6EF" w14:textId="06219FDA" w:rsidR="00251F1A" w:rsidRPr="0095255D" w:rsidRDefault="00251F1A" w:rsidP="001D7FA1">
      <w:pPr>
        <w:spacing w:after="0" w:line="240" w:lineRule="auto"/>
        <w:rPr>
          <w:rFonts w:cstheme="minorHAnsi"/>
          <w:sz w:val="24"/>
          <w:szCs w:val="24"/>
        </w:rPr>
      </w:pPr>
    </w:p>
    <w:p w14:paraId="755407C1" w14:textId="1A6091F7" w:rsidR="004110DC" w:rsidRPr="004110DC" w:rsidRDefault="009E3130" w:rsidP="004110DC">
      <w:pPr>
        <w:tabs>
          <w:tab w:val="left" w:pos="4962"/>
          <w:tab w:val="left" w:pos="5103"/>
        </w:tabs>
        <w:ind w:right="3969"/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EMAIL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  <w:r w:rsidR="004972C3" w:rsidRPr="004972C3">
        <w:rPr>
          <w:rFonts w:ascii="Calibri Light" w:hAnsi="Calibri Light" w:cs="Calibri Light"/>
          <w:sz w:val="16"/>
          <w:szCs w:val="16"/>
        </w:rPr>
        <w:t>…</w:t>
      </w:r>
    </w:p>
    <w:p w14:paraId="15FEB975" w14:textId="681D7C11" w:rsidR="006E4694" w:rsidRPr="005E130D" w:rsidRDefault="001D7FA1" w:rsidP="00B647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360" w:after="0" w:line="24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5E130D">
        <w:rPr>
          <w:rFonts w:cstheme="minorHAnsi"/>
          <w:b/>
          <w:sz w:val="24"/>
          <w:szCs w:val="24"/>
        </w:rPr>
        <w:t>INSCRIPTION</w:t>
      </w:r>
    </w:p>
    <w:p w14:paraId="1051AB8D" w14:textId="69578AE4" w:rsidR="00EB3A90" w:rsidRPr="00EB3A90" w:rsidRDefault="0007716E" w:rsidP="00B64793">
      <w:pPr>
        <w:tabs>
          <w:tab w:val="left" w:pos="720"/>
        </w:tabs>
        <w:spacing w:before="360" w:after="0" w:line="240" w:lineRule="auto"/>
        <w:rPr>
          <w:rFonts w:ascii="Calibri Light" w:hAnsi="Calibri Light" w:cs="Calibri Light"/>
          <w:sz w:val="16"/>
          <w:szCs w:val="16"/>
        </w:rPr>
      </w:pPr>
      <w:sdt>
        <w:sdtPr>
          <w:rPr>
            <w:rFonts w:cstheme="minorHAnsi"/>
            <w:b/>
            <w:sz w:val="24"/>
            <w:szCs w:val="24"/>
          </w:rPr>
          <w:id w:val="-155237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793" w:rsidRPr="005E130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0E0F29" w:rsidRPr="005E130D">
        <w:rPr>
          <w:rFonts w:cstheme="minorHAnsi"/>
          <w:b/>
          <w:sz w:val="24"/>
          <w:szCs w:val="24"/>
        </w:rPr>
        <w:t xml:space="preserve"> </w:t>
      </w:r>
      <w:r w:rsidR="009E3130" w:rsidRPr="005E130D">
        <w:rPr>
          <w:rFonts w:cstheme="minorHAnsi"/>
          <w:b/>
          <w:sz w:val="24"/>
          <w:szCs w:val="24"/>
        </w:rPr>
        <w:t xml:space="preserve">JE M’INSCRIS </w:t>
      </w:r>
      <w:r w:rsidR="004110DC">
        <w:rPr>
          <w:rFonts w:cstheme="minorHAnsi"/>
          <w:b/>
          <w:sz w:val="24"/>
          <w:szCs w:val="24"/>
        </w:rPr>
        <w:t xml:space="preserve">AU SEMINAIRE </w:t>
      </w:r>
      <w:r w:rsidR="009E3130" w:rsidRPr="005E130D">
        <w:rPr>
          <w:rFonts w:cstheme="minorHAnsi"/>
          <w:b/>
          <w:sz w:val="24"/>
          <w:szCs w:val="24"/>
        </w:rPr>
        <w:t>:</w:t>
      </w:r>
      <w:r w:rsidR="006B771D">
        <w:rPr>
          <w:rFonts w:cstheme="minorHAnsi"/>
          <w:b/>
          <w:sz w:val="24"/>
          <w:szCs w:val="24"/>
        </w:rPr>
        <w:t xml:space="preserve"> </w:t>
      </w:r>
      <w:r w:rsidR="00EB3A90">
        <w:rPr>
          <w:rFonts w:ascii="Calibri Light" w:hAnsi="Calibri Light" w:cs="Calibri Light"/>
          <w:sz w:val="16"/>
          <w:szCs w:val="16"/>
        </w:rPr>
        <w:br/>
      </w:r>
    </w:p>
    <w:p w14:paraId="2DBD21F4" w14:textId="08DF9846" w:rsidR="009E3130" w:rsidRPr="004110DC" w:rsidRDefault="003F563D" w:rsidP="00B64793">
      <w:pPr>
        <w:tabs>
          <w:tab w:val="left" w:pos="720"/>
        </w:tabs>
        <w:spacing w:after="0" w:line="240" w:lineRule="auto"/>
        <w:rPr>
          <w:rFonts w:ascii="Book Antiqua" w:eastAsia="MS Gothic" w:hAnsi="Book Antiqua" w:cstheme="minorHAnsi"/>
          <w:bCs/>
          <w:sz w:val="24"/>
          <w:szCs w:val="24"/>
        </w:rPr>
      </w:pPr>
      <w:r w:rsidRPr="005E130D">
        <w:rPr>
          <w:rFonts w:eastAsia="MS Gothic" w:cstheme="minorHAnsi"/>
          <w:b/>
          <w:sz w:val="24"/>
          <w:szCs w:val="24"/>
        </w:rPr>
        <w:t>TITRE :</w:t>
      </w:r>
      <w:r w:rsidRPr="005E130D">
        <w:rPr>
          <w:rFonts w:ascii="MS Gothic" w:eastAsia="MS Gothic" w:hAnsi="MS Gothic" w:cstheme="minorHAnsi"/>
          <w:b/>
          <w:sz w:val="24"/>
          <w:szCs w:val="24"/>
        </w:rPr>
        <w:t xml:space="preserve"> </w:t>
      </w:r>
      <w:r w:rsidR="004110DC" w:rsidRPr="004110DC">
        <w:rPr>
          <w:rFonts w:eastAsia="MS Gothic" w:cstheme="minorHAnsi"/>
          <w:bCs/>
          <w:sz w:val="24"/>
          <w:szCs w:val="24"/>
        </w:rPr>
        <w:t>Une Esthétique du contact</w:t>
      </w:r>
    </w:p>
    <w:p w14:paraId="1F9FFA0B" w14:textId="77777777" w:rsidR="004110DC" w:rsidRPr="005E130D" w:rsidRDefault="004110DC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7665C7F" w14:textId="04E15FFE" w:rsidR="009E3130" w:rsidRPr="005E130D" w:rsidRDefault="009E3130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E130D">
        <w:rPr>
          <w:rFonts w:cstheme="minorHAnsi"/>
          <w:b/>
          <w:sz w:val="24"/>
          <w:szCs w:val="24"/>
        </w:rPr>
        <w:t>FORMATEUR</w:t>
      </w:r>
      <w:r w:rsidR="004110DC">
        <w:rPr>
          <w:rFonts w:cstheme="minorHAnsi"/>
          <w:b/>
          <w:sz w:val="24"/>
          <w:szCs w:val="24"/>
        </w:rPr>
        <w:t>S</w:t>
      </w:r>
      <w:r w:rsidRPr="005E130D">
        <w:rPr>
          <w:rFonts w:cstheme="minorHAnsi"/>
          <w:b/>
          <w:sz w:val="24"/>
          <w:szCs w:val="24"/>
        </w:rPr>
        <w:t xml:space="preserve"> :</w:t>
      </w:r>
      <w:r w:rsidRPr="005E130D">
        <w:rPr>
          <w:rFonts w:cstheme="minorHAnsi"/>
          <w:bCs/>
          <w:sz w:val="24"/>
          <w:szCs w:val="24"/>
        </w:rPr>
        <w:t xml:space="preserve"> </w:t>
      </w:r>
      <w:r w:rsidR="004110DC" w:rsidRPr="004110DC">
        <w:rPr>
          <w:rFonts w:cstheme="minorHAnsi"/>
          <w:bCs/>
          <w:sz w:val="24"/>
          <w:szCs w:val="24"/>
        </w:rPr>
        <w:t>Ruella Frank et Jean-Marie Robine</w:t>
      </w:r>
      <w:r w:rsidR="004110DC">
        <w:rPr>
          <w:rFonts w:cstheme="minorHAnsi"/>
          <w:bCs/>
          <w:sz w:val="24"/>
          <w:szCs w:val="24"/>
        </w:rPr>
        <w:t xml:space="preserve"> </w:t>
      </w:r>
      <w:r w:rsidR="00EB3A90">
        <w:rPr>
          <w:rFonts w:ascii="Calibri Light" w:hAnsi="Calibri Light" w:cs="Calibri Light"/>
          <w:sz w:val="16"/>
          <w:szCs w:val="16"/>
        </w:rPr>
        <w:br/>
      </w:r>
    </w:p>
    <w:p w14:paraId="03BD2DEE" w14:textId="77777777" w:rsidR="004110DC" w:rsidRDefault="009E3130" w:rsidP="00B64793">
      <w:pPr>
        <w:tabs>
          <w:tab w:val="left" w:pos="720"/>
        </w:tabs>
        <w:spacing w:after="0" w:line="240" w:lineRule="auto"/>
        <w:rPr>
          <w:rFonts w:cstheme="minorHAnsi"/>
          <w:bCs/>
          <w:sz w:val="24"/>
          <w:szCs w:val="24"/>
        </w:rPr>
      </w:pPr>
      <w:bookmarkStart w:id="0" w:name="_Hlk176859571"/>
      <w:r w:rsidRPr="005E130D">
        <w:rPr>
          <w:rFonts w:cstheme="minorHAnsi"/>
          <w:b/>
          <w:sz w:val="24"/>
          <w:szCs w:val="24"/>
        </w:rPr>
        <w:t>DATE</w:t>
      </w:r>
      <w:bookmarkEnd w:id="0"/>
      <w:r w:rsidRPr="005E130D">
        <w:rPr>
          <w:rFonts w:cstheme="minorHAnsi"/>
          <w:b/>
          <w:sz w:val="24"/>
          <w:szCs w:val="24"/>
        </w:rPr>
        <w:t xml:space="preserve"> :</w:t>
      </w:r>
      <w:r w:rsidRPr="005E130D">
        <w:rPr>
          <w:rFonts w:cstheme="minorHAnsi"/>
          <w:bCs/>
          <w:sz w:val="24"/>
          <w:szCs w:val="24"/>
        </w:rPr>
        <w:t xml:space="preserve"> </w:t>
      </w:r>
    </w:p>
    <w:p w14:paraId="7E58057B" w14:textId="77777777" w:rsidR="004110DC" w:rsidRDefault="004110DC" w:rsidP="00B64793">
      <w:pPr>
        <w:tabs>
          <w:tab w:val="left" w:pos="720"/>
        </w:tabs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158A498D" w14:textId="57CA659B" w:rsidR="004110DC" w:rsidRPr="004110DC" w:rsidRDefault="0007716E" w:rsidP="00B64793">
      <w:pPr>
        <w:tabs>
          <w:tab w:val="left" w:pos="720"/>
        </w:tabs>
        <w:spacing w:after="0" w:line="240" w:lineRule="auto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02305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0DC" w:rsidRPr="005E130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4110DC" w:rsidRPr="005E130D">
        <w:rPr>
          <w:rFonts w:cstheme="minorHAnsi"/>
          <w:b/>
          <w:sz w:val="24"/>
          <w:szCs w:val="24"/>
        </w:rPr>
        <w:t xml:space="preserve"> </w:t>
      </w:r>
      <w:r w:rsidR="004110DC" w:rsidRPr="004110DC">
        <w:rPr>
          <w:rFonts w:cstheme="minorHAnsi"/>
          <w:bCs/>
          <w:sz w:val="24"/>
          <w:szCs w:val="24"/>
        </w:rPr>
        <w:t>23/24/25 mars 2026</w:t>
      </w:r>
      <w:r w:rsidR="001D7A43">
        <w:rPr>
          <w:rFonts w:cstheme="minorHAnsi"/>
          <w:bCs/>
          <w:sz w:val="24"/>
          <w:szCs w:val="24"/>
        </w:rPr>
        <w:t xml:space="preserve"> (séminaire en anglais et en russe avec traduction consécutive de l’un vers l’autre)</w:t>
      </w:r>
    </w:p>
    <w:p w14:paraId="13C677A3" w14:textId="51A4D4DE" w:rsidR="004110DC" w:rsidRPr="004110DC" w:rsidRDefault="004110DC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4110DC">
        <w:rPr>
          <w:rFonts w:cstheme="minorHAnsi"/>
          <w:b/>
          <w:sz w:val="24"/>
          <w:szCs w:val="24"/>
        </w:rPr>
        <w:t>ou</w:t>
      </w:r>
      <w:proofErr w:type="gramEnd"/>
    </w:p>
    <w:p w14:paraId="2B1D4C07" w14:textId="7E026249" w:rsidR="009E3130" w:rsidRDefault="0007716E" w:rsidP="00B64793">
      <w:pPr>
        <w:tabs>
          <w:tab w:val="left" w:pos="720"/>
        </w:tabs>
        <w:spacing w:after="0" w:line="240" w:lineRule="auto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36228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0DC" w:rsidRPr="005E130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4110DC">
        <w:rPr>
          <w:rFonts w:cstheme="minorHAnsi"/>
          <w:b/>
          <w:sz w:val="24"/>
          <w:szCs w:val="24"/>
        </w:rPr>
        <w:t xml:space="preserve"> </w:t>
      </w:r>
      <w:r w:rsidR="004110DC" w:rsidRPr="004110DC">
        <w:rPr>
          <w:rFonts w:cstheme="minorHAnsi"/>
          <w:bCs/>
          <w:sz w:val="24"/>
          <w:szCs w:val="24"/>
        </w:rPr>
        <w:t>27/28/29 mars 2026</w:t>
      </w:r>
      <w:r w:rsidR="001D7A43">
        <w:rPr>
          <w:rFonts w:cstheme="minorHAnsi"/>
          <w:bCs/>
          <w:sz w:val="24"/>
          <w:szCs w:val="24"/>
        </w:rPr>
        <w:t xml:space="preserve"> (séminaire en anglais et français avec traduction consécutive de l’un vers l’autre)</w:t>
      </w:r>
    </w:p>
    <w:p w14:paraId="55E858B3" w14:textId="77777777" w:rsidR="004110DC" w:rsidRDefault="004110DC" w:rsidP="00B64793">
      <w:pPr>
        <w:tabs>
          <w:tab w:val="left" w:pos="720"/>
        </w:tabs>
        <w:spacing w:after="0" w:line="240" w:lineRule="auto"/>
        <w:rPr>
          <w:rFonts w:cstheme="minorHAnsi"/>
          <w:bCs/>
          <w:sz w:val="24"/>
          <w:szCs w:val="24"/>
        </w:rPr>
      </w:pPr>
    </w:p>
    <w:p w14:paraId="042DC02A" w14:textId="77777777" w:rsidR="004110DC" w:rsidRDefault="004110DC" w:rsidP="00B64793">
      <w:pPr>
        <w:tabs>
          <w:tab w:val="left" w:pos="720"/>
        </w:tabs>
        <w:spacing w:after="0" w:line="240" w:lineRule="auto"/>
        <w:rPr>
          <w:rFonts w:cstheme="minorHAnsi"/>
          <w:bCs/>
          <w:sz w:val="24"/>
          <w:szCs w:val="24"/>
        </w:rPr>
      </w:pPr>
    </w:p>
    <w:p w14:paraId="1141060B" w14:textId="77777777" w:rsidR="004110DC" w:rsidRDefault="004110DC" w:rsidP="00B64793">
      <w:pPr>
        <w:tabs>
          <w:tab w:val="left" w:pos="720"/>
        </w:tabs>
        <w:spacing w:after="0" w:line="240" w:lineRule="auto"/>
        <w:rPr>
          <w:rFonts w:cstheme="minorHAnsi"/>
          <w:bCs/>
          <w:sz w:val="24"/>
          <w:szCs w:val="24"/>
        </w:rPr>
      </w:pPr>
    </w:p>
    <w:p w14:paraId="1657D208" w14:textId="77777777" w:rsidR="004110DC" w:rsidRDefault="004110DC" w:rsidP="00B64793">
      <w:pPr>
        <w:tabs>
          <w:tab w:val="left" w:pos="720"/>
        </w:tabs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38016018" w14:textId="77777777" w:rsidR="004110DC" w:rsidRPr="005E130D" w:rsidRDefault="004110DC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DFA76C5" w14:textId="39057FE4" w:rsidR="009E3130" w:rsidRDefault="00EB3A90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E130D">
        <w:rPr>
          <w:rFonts w:cstheme="minorHAnsi"/>
          <w:b/>
          <w:sz w:val="24"/>
          <w:szCs w:val="24"/>
        </w:rPr>
        <w:t>TARIF :</w:t>
      </w:r>
      <w:r w:rsidR="009E3130" w:rsidRPr="005E130D">
        <w:rPr>
          <w:rFonts w:cstheme="minorHAnsi"/>
          <w:bCs/>
          <w:sz w:val="24"/>
          <w:szCs w:val="24"/>
        </w:rPr>
        <w:t xml:space="preserve"> </w:t>
      </w:r>
      <w:r w:rsidR="006B771D" w:rsidRPr="004972C3">
        <w:rPr>
          <w:rFonts w:ascii="Calibri Light" w:hAnsi="Calibri Light" w:cs="Calibri Light"/>
          <w:sz w:val="16"/>
          <w:szCs w:val="16"/>
        </w:rPr>
        <w:t>…………………</w:t>
      </w:r>
      <w:r w:rsidR="006F2048" w:rsidRPr="006F2048">
        <w:rPr>
          <w:rFonts w:ascii="Calibri Light" w:hAnsi="Calibri Light" w:cs="Calibri Light"/>
          <w:b/>
          <w:bCs/>
          <w:sz w:val="32"/>
          <w:szCs w:val="32"/>
        </w:rPr>
        <w:t>510</w:t>
      </w:r>
      <w:r w:rsidR="006B771D" w:rsidRPr="004972C3">
        <w:rPr>
          <w:rFonts w:ascii="Calibri Light" w:hAnsi="Calibri Light" w:cs="Calibri Light"/>
          <w:sz w:val="16"/>
          <w:szCs w:val="16"/>
        </w:rPr>
        <w:t>………………………………</w:t>
      </w:r>
      <w:r w:rsidR="006B771D">
        <w:rPr>
          <w:rFonts w:ascii="Calibri Light" w:hAnsi="Calibri Light" w:cs="Calibri Light"/>
          <w:sz w:val="16"/>
          <w:szCs w:val="16"/>
        </w:rPr>
        <w:t xml:space="preserve"> </w:t>
      </w:r>
      <w:r w:rsidR="009E3130" w:rsidRPr="005E130D">
        <w:rPr>
          <w:rFonts w:cstheme="minorHAnsi"/>
          <w:b/>
          <w:sz w:val="24"/>
          <w:szCs w:val="24"/>
        </w:rPr>
        <w:t xml:space="preserve">Euros TTC </w:t>
      </w:r>
    </w:p>
    <w:p w14:paraId="4CAE1AE1" w14:textId="77777777" w:rsidR="007A3854" w:rsidRDefault="007A3854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708AD12" w14:textId="51A38E32" w:rsidR="003F563D" w:rsidRPr="005E130D" w:rsidRDefault="009E3130" w:rsidP="000E0F29">
      <w:pPr>
        <w:tabs>
          <w:tab w:val="left" w:pos="720"/>
        </w:tabs>
        <w:spacing w:before="240" w:after="0" w:line="240" w:lineRule="auto"/>
        <w:rPr>
          <w:rFonts w:cstheme="minorHAnsi"/>
          <w:bCs/>
          <w:sz w:val="24"/>
          <w:szCs w:val="24"/>
        </w:rPr>
      </w:pPr>
      <w:r w:rsidRPr="005E130D">
        <w:rPr>
          <w:rFonts w:cstheme="minorHAnsi"/>
          <w:bCs/>
          <w:sz w:val="24"/>
          <w:szCs w:val="24"/>
        </w:rPr>
        <w:t xml:space="preserve">Je </w:t>
      </w:r>
      <w:r w:rsidR="003F563D" w:rsidRPr="005E130D">
        <w:rPr>
          <w:rFonts w:cstheme="minorHAnsi"/>
          <w:bCs/>
          <w:sz w:val="24"/>
          <w:szCs w:val="24"/>
        </w:rPr>
        <w:t xml:space="preserve">règle </w:t>
      </w:r>
      <w:r w:rsidRPr="005E130D">
        <w:rPr>
          <w:rFonts w:cstheme="minorHAnsi"/>
          <w:bCs/>
          <w:sz w:val="24"/>
          <w:szCs w:val="24"/>
        </w:rPr>
        <w:t>30% d’arrhes</w:t>
      </w:r>
      <w:r w:rsidR="00B64793" w:rsidRPr="005E130D">
        <w:rPr>
          <w:rFonts w:cstheme="minorHAnsi"/>
          <w:bCs/>
          <w:sz w:val="24"/>
          <w:szCs w:val="24"/>
        </w:rPr>
        <w:t>,</w:t>
      </w:r>
    </w:p>
    <w:p w14:paraId="0F50B04E" w14:textId="3A0496DE" w:rsidR="00B64793" w:rsidRPr="005E130D" w:rsidRDefault="00B64793" w:rsidP="00B64793">
      <w:pPr>
        <w:tabs>
          <w:tab w:val="left" w:pos="72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5E130D">
        <w:rPr>
          <w:rFonts w:cstheme="minorHAnsi"/>
          <w:bCs/>
          <w:sz w:val="24"/>
          <w:szCs w:val="24"/>
        </w:rPr>
        <w:t>MONTANT :</w:t>
      </w:r>
      <w:r w:rsidR="009E3130" w:rsidRPr="005E130D">
        <w:rPr>
          <w:rFonts w:cstheme="minorHAnsi"/>
          <w:bCs/>
          <w:sz w:val="24"/>
          <w:szCs w:val="24"/>
        </w:rPr>
        <w:t xml:space="preserve"> </w:t>
      </w:r>
      <w:r w:rsidR="006B771D" w:rsidRPr="004972C3">
        <w:rPr>
          <w:rFonts w:ascii="Calibri Light" w:hAnsi="Calibri Light" w:cs="Calibri Light"/>
          <w:sz w:val="16"/>
          <w:szCs w:val="16"/>
        </w:rPr>
        <w:t>………………………</w:t>
      </w:r>
      <w:r w:rsidR="0007716E" w:rsidRPr="0007716E">
        <w:rPr>
          <w:rFonts w:ascii="Calibri Light" w:hAnsi="Calibri Light" w:cs="Calibri Light"/>
          <w:b/>
          <w:bCs/>
          <w:sz w:val="32"/>
          <w:szCs w:val="32"/>
        </w:rPr>
        <w:t>153</w:t>
      </w:r>
      <w:r w:rsidR="006B771D" w:rsidRPr="004972C3">
        <w:rPr>
          <w:rFonts w:ascii="Calibri Light" w:hAnsi="Calibri Light" w:cs="Calibri Light"/>
          <w:sz w:val="16"/>
          <w:szCs w:val="16"/>
        </w:rPr>
        <w:t>………………………</w:t>
      </w:r>
      <w:r w:rsidR="006B771D">
        <w:rPr>
          <w:rFonts w:ascii="Calibri Light" w:hAnsi="Calibri Light" w:cs="Calibri Light"/>
          <w:sz w:val="16"/>
          <w:szCs w:val="16"/>
        </w:rPr>
        <w:t xml:space="preserve"> </w:t>
      </w:r>
      <w:r w:rsidR="00702733" w:rsidRPr="005E130D">
        <w:rPr>
          <w:rFonts w:cstheme="minorHAnsi"/>
          <w:b/>
          <w:sz w:val="24"/>
          <w:szCs w:val="24"/>
        </w:rPr>
        <w:t>E</w:t>
      </w:r>
      <w:r w:rsidR="009E3130" w:rsidRPr="005E130D">
        <w:rPr>
          <w:rFonts w:cstheme="minorHAnsi"/>
          <w:b/>
          <w:sz w:val="24"/>
          <w:szCs w:val="24"/>
        </w:rPr>
        <w:t>uros</w:t>
      </w:r>
      <w:r w:rsidR="009E3130" w:rsidRPr="005E130D">
        <w:rPr>
          <w:rFonts w:cstheme="minorHAnsi"/>
          <w:bCs/>
          <w:sz w:val="24"/>
          <w:szCs w:val="24"/>
        </w:rPr>
        <w:t xml:space="preserve"> TTC </w:t>
      </w:r>
    </w:p>
    <w:p w14:paraId="77D813E2" w14:textId="77777777" w:rsidR="00B64793" w:rsidRPr="005E130D" w:rsidRDefault="003F563D" w:rsidP="00B64793">
      <w:pPr>
        <w:pStyle w:val="Paragraphedeliste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5E130D">
        <w:rPr>
          <w:rFonts w:cstheme="minorHAnsi"/>
          <w:bCs/>
          <w:i/>
          <w:iCs/>
          <w:sz w:val="24"/>
          <w:szCs w:val="24"/>
        </w:rPr>
        <w:t>par</w:t>
      </w:r>
      <w:proofErr w:type="gramEnd"/>
      <w:r w:rsidRPr="005E130D">
        <w:rPr>
          <w:rFonts w:cstheme="minorHAnsi"/>
          <w:bCs/>
          <w:i/>
          <w:iCs/>
          <w:sz w:val="24"/>
          <w:szCs w:val="24"/>
        </w:rPr>
        <w:t xml:space="preserve"> virement</w:t>
      </w:r>
      <w:r w:rsidR="00B64793" w:rsidRPr="005E130D">
        <w:rPr>
          <w:rFonts w:cstheme="minorHAnsi"/>
          <w:bCs/>
          <w:sz w:val="24"/>
          <w:szCs w:val="24"/>
        </w:rPr>
        <w:t> : IBAN : FR76 3000 4025 8700 0105 7462 233 (BIC : BNPAFRPPXXX)</w:t>
      </w:r>
    </w:p>
    <w:p w14:paraId="110D5AC0" w14:textId="66BA6DC0" w:rsidR="003F563D" w:rsidRPr="005E130D" w:rsidRDefault="00C40682" w:rsidP="00B64793">
      <w:pPr>
        <w:spacing w:before="360" w:after="0" w:line="240" w:lineRule="auto"/>
        <w:ind w:right="-567"/>
        <w:rPr>
          <w:rFonts w:eastAsia="Arial" w:cstheme="minorHAnsi"/>
          <w:b/>
          <w:bCs/>
          <w:w w:val="119"/>
          <w:sz w:val="24"/>
          <w:szCs w:val="24"/>
        </w:rPr>
      </w:pPr>
      <w:r w:rsidRPr="005E130D">
        <w:rPr>
          <w:rFonts w:cstheme="minorHAnsi"/>
          <w:b/>
          <w:sz w:val="24"/>
          <w:szCs w:val="24"/>
        </w:rPr>
        <w:t>DATE</w:t>
      </w:r>
      <w:r w:rsidR="00B64793" w:rsidRPr="005E130D">
        <w:rPr>
          <w:rFonts w:eastAsia="Arial" w:cstheme="minorHAnsi"/>
          <w:b/>
          <w:bCs/>
          <w:w w:val="119"/>
          <w:sz w:val="24"/>
          <w:szCs w:val="24"/>
        </w:rPr>
        <w:t xml:space="preserve"> : </w:t>
      </w:r>
      <w:r w:rsidR="00757C6A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C8107" w14:textId="42905F93" w:rsidR="00B674E4" w:rsidRPr="005E130D" w:rsidRDefault="00B674E4" w:rsidP="00B64793">
      <w:pPr>
        <w:spacing w:before="360" w:after="0" w:line="240" w:lineRule="auto"/>
        <w:ind w:right="-567"/>
        <w:rPr>
          <w:rFonts w:cstheme="minorHAnsi"/>
          <w:sz w:val="24"/>
          <w:szCs w:val="24"/>
        </w:rPr>
      </w:pPr>
      <w:r w:rsidRPr="005E130D">
        <w:rPr>
          <w:rFonts w:cstheme="minorHAnsi"/>
          <w:sz w:val="24"/>
          <w:szCs w:val="24"/>
        </w:rPr>
        <w:t>GESTALT-IFFP a une politique de gestion des données (</w:t>
      </w:r>
      <w:hyperlink r:id="rId8" w:history="1">
        <w:r w:rsidRPr="005E130D">
          <w:rPr>
            <w:rStyle w:val="Lienhypertexte"/>
            <w:rFonts w:cstheme="minorHAnsi"/>
            <w:color w:val="auto"/>
            <w:sz w:val="24"/>
            <w:szCs w:val="24"/>
          </w:rPr>
          <w:t>https://gestalt-iffp.fr/politique-de-gestion-des-donnees/</w:t>
        </w:r>
      </w:hyperlink>
      <w:r w:rsidRPr="005E130D">
        <w:rPr>
          <w:rFonts w:cstheme="minorHAnsi"/>
          <w:sz w:val="24"/>
          <w:szCs w:val="24"/>
        </w:rPr>
        <w:t>)</w:t>
      </w:r>
    </w:p>
    <w:p w14:paraId="2C4AF32B" w14:textId="457DD4CA" w:rsidR="00B64793" w:rsidRPr="005E130D" w:rsidRDefault="00B674E4" w:rsidP="00B64793">
      <w:pPr>
        <w:spacing w:before="360" w:after="0" w:line="240" w:lineRule="auto"/>
        <w:ind w:right="-567"/>
        <w:rPr>
          <w:rFonts w:cstheme="minorHAnsi"/>
          <w:b/>
          <w:bCs/>
          <w:sz w:val="24"/>
          <w:szCs w:val="24"/>
        </w:rPr>
      </w:pPr>
      <w:r w:rsidRPr="005E130D">
        <w:rPr>
          <w:rFonts w:cstheme="minorHAnsi"/>
          <w:b/>
          <w:bCs/>
          <w:sz w:val="24"/>
          <w:szCs w:val="24"/>
        </w:rPr>
        <w:t>Merci de retourner</w:t>
      </w:r>
      <w:r w:rsidR="004110DC">
        <w:rPr>
          <w:rFonts w:cstheme="minorHAnsi"/>
          <w:b/>
          <w:bCs/>
          <w:sz w:val="24"/>
          <w:szCs w:val="24"/>
        </w:rPr>
        <w:t xml:space="preserve"> </w:t>
      </w:r>
      <w:r w:rsidR="00C40682">
        <w:rPr>
          <w:rFonts w:cstheme="minorHAnsi"/>
          <w:b/>
          <w:bCs/>
          <w:sz w:val="24"/>
          <w:szCs w:val="24"/>
        </w:rPr>
        <w:t xml:space="preserve">par mail à l’adresse </w:t>
      </w:r>
      <w:hyperlink r:id="rId9" w:history="1">
        <w:r w:rsidR="00302402" w:rsidRPr="008B75D5">
          <w:rPr>
            <w:rStyle w:val="Lienhypertexte"/>
            <w:b/>
            <w:bCs/>
            <w:i/>
            <w:iCs/>
          </w:rPr>
          <w:t>aestheticsofcontact.fr.engl@gmail.com</w:t>
        </w:r>
      </w:hyperlink>
      <w:r w:rsidR="00C40682">
        <w:rPr>
          <w:rFonts w:cstheme="minorHAnsi"/>
          <w:b/>
          <w:bCs/>
          <w:sz w:val="24"/>
          <w:szCs w:val="24"/>
        </w:rPr>
        <w:t xml:space="preserve"> </w:t>
      </w:r>
      <w:r w:rsidR="00757C6A">
        <w:rPr>
          <w:rFonts w:cstheme="minorHAnsi"/>
          <w:b/>
          <w:bCs/>
          <w:sz w:val="24"/>
          <w:szCs w:val="24"/>
        </w:rPr>
        <w:t xml:space="preserve">: </w:t>
      </w:r>
    </w:p>
    <w:p w14:paraId="5A282D51" w14:textId="44F95004" w:rsidR="00B64793" w:rsidRPr="005E130D" w:rsidRDefault="00B674E4" w:rsidP="00B64793">
      <w:pPr>
        <w:pStyle w:val="Paragraphedeliste"/>
        <w:numPr>
          <w:ilvl w:val="0"/>
          <w:numId w:val="5"/>
        </w:numPr>
        <w:spacing w:before="360" w:after="0" w:line="240" w:lineRule="auto"/>
        <w:ind w:right="-567"/>
        <w:rPr>
          <w:rFonts w:cstheme="minorHAnsi"/>
          <w:b/>
          <w:bCs/>
          <w:sz w:val="24"/>
          <w:szCs w:val="24"/>
        </w:rPr>
      </w:pPr>
      <w:proofErr w:type="gramStart"/>
      <w:r w:rsidRPr="005E130D">
        <w:rPr>
          <w:rFonts w:cstheme="minorHAnsi"/>
          <w:sz w:val="24"/>
          <w:szCs w:val="24"/>
        </w:rPr>
        <w:t>ce</w:t>
      </w:r>
      <w:proofErr w:type="gramEnd"/>
      <w:r w:rsidRPr="005E130D">
        <w:rPr>
          <w:rFonts w:cstheme="minorHAnsi"/>
          <w:sz w:val="24"/>
          <w:szCs w:val="24"/>
        </w:rPr>
        <w:t xml:space="preserve"> document</w:t>
      </w:r>
      <w:r w:rsidR="00C40682">
        <w:rPr>
          <w:rFonts w:cstheme="minorHAnsi"/>
          <w:sz w:val="24"/>
          <w:szCs w:val="24"/>
        </w:rPr>
        <w:t xml:space="preserve"> complété</w:t>
      </w:r>
      <w:r w:rsidRPr="005E130D">
        <w:rPr>
          <w:rFonts w:cstheme="minorHAnsi"/>
          <w:sz w:val="24"/>
          <w:szCs w:val="24"/>
        </w:rPr>
        <w:t xml:space="preserve"> </w:t>
      </w:r>
    </w:p>
    <w:p w14:paraId="06DD4D11" w14:textId="77777777" w:rsidR="00B64793" w:rsidRPr="005E130D" w:rsidRDefault="00B674E4" w:rsidP="00B64793">
      <w:pPr>
        <w:pStyle w:val="Paragraphedeliste"/>
        <w:numPr>
          <w:ilvl w:val="0"/>
          <w:numId w:val="5"/>
        </w:numPr>
        <w:spacing w:before="360" w:after="0" w:line="240" w:lineRule="auto"/>
        <w:ind w:right="-567"/>
        <w:rPr>
          <w:rFonts w:cstheme="minorHAnsi"/>
          <w:b/>
          <w:bCs/>
          <w:sz w:val="24"/>
          <w:szCs w:val="24"/>
        </w:rPr>
      </w:pPr>
      <w:proofErr w:type="gramStart"/>
      <w:r w:rsidRPr="005E130D">
        <w:rPr>
          <w:rFonts w:cstheme="minorHAnsi"/>
          <w:sz w:val="24"/>
          <w:szCs w:val="24"/>
        </w:rPr>
        <w:t>une</w:t>
      </w:r>
      <w:proofErr w:type="gramEnd"/>
      <w:r w:rsidRPr="005E130D">
        <w:rPr>
          <w:rFonts w:cstheme="minorHAnsi"/>
          <w:sz w:val="24"/>
          <w:szCs w:val="24"/>
        </w:rPr>
        <w:t xml:space="preserve"> photo de vous</w:t>
      </w:r>
    </w:p>
    <w:p w14:paraId="51086775" w14:textId="37636A3B" w:rsidR="00144D08" w:rsidRPr="00144D08" w:rsidRDefault="00B674E4" w:rsidP="00144D08">
      <w:pPr>
        <w:pStyle w:val="Paragraphedeliste"/>
        <w:numPr>
          <w:ilvl w:val="0"/>
          <w:numId w:val="5"/>
        </w:numPr>
        <w:spacing w:before="360" w:after="0" w:line="240" w:lineRule="auto"/>
        <w:ind w:right="-567"/>
        <w:rPr>
          <w:rFonts w:cstheme="minorHAnsi"/>
          <w:b/>
          <w:bCs/>
          <w:sz w:val="24"/>
          <w:szCs w:val="24"/>
        </w:rPr>
      </w:pPr>
      <w:proofErr w:type="gramStart"/>
      <w:r w:rsidRPr="005E130D">
        <w:rPr>
          <w:rFonts w:cstheme="minorHAnsi"/>
          <w:sz w:val="24"/>
          <w:szCs w:val="24"/>
        </w:rPr>
        <w:t>votre</w:t>
      </w:r>
      <w:proofErr w:type="gramEnd"/>
      <w:r w:rsidRPr="005E130D">
        <w:rPr>
          <w:rFonts w:cstheme="minorHAnsi"/>
          <w:sz w:val="24"/>
          <w:szCs w:val="24"/>
        </w:rPr>
        <w:t xml:space="preserve"> certificat de Gestalt Praticien / Gestalt Thérapeute ou autre certificat</w:t>
      </w:r>
    </w:p>
    <w:p w14:paraId="2218FB68" w14:textId="77777777" w:rsidR="00144D08" w:rsidRDefault="00144D08" w:rsidP="00144D08">
      <w:pPr>
        <w:pStyle w:val="Paragraphedeliste"/>
        <w:spacing w:before="360" w:after="0" w:line="240" w:lineRule="auto"/>
        <w:ind w:right="-567"/>
        <w:rPr>
          <w:rFonts w:cstheme="minorHAnsi"/>
          <w:b/>
          <w:bCs/>
          <w:sz w:val="24"/>
          <w:szCs w:val="24"/>
        </w:rPr>
      </w:pPr>
    </w:p>
    <w:p w14:paraId="7AA37C58" w14:textId="19D4B0DE" w:rsidR="00144D08" w:rsidRPr="00C40682" w:rsidRDefault="0007716E" w:rsidP="00C40682">
      <w:pPr>
        <w:spacing w:before="360" w:after="0" w:line="240" w:lineRule="auto"/>
        <w:ind w:right="-567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99618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682" w:rsidRPr="00C40682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C40682" w:rsidRPr="00C40682">
        <w:rPr>
          <w:rFonts w:cstheme="minorHAnsi"/>
          <w:bCs/>
          <w:sz w:val="24"/>
          <w:szCs w:val="24"/>
        </w:rPr>
        <w:t xml:space="preserve"> En</w:t>
      </w:r>
      <w:r w:rsidR="00C40682">
        <w:rPr>
          <w:rFonts w:cstheme="minorHAnsi"/>
          <w:bCs/>
          <w:sz w:val="24"/>
          <w:szCs w:val="24"/>
        </w:rPr>
        <w:t xml:space="preserve"> soumettant cette fiche d’inscription, j’autorise Gestalt IFFP à utiliser, à des fins administratives, les informations saisies dans ce formulaire.</w:t>
      </w:r>
    </w:p>
    <w:p w14:paraId="5356A5B8" w14:textId="77777777" w:rsidR="00144D08" w:rsidRPr="00144D08" w:rsidRDefault="00144D08" w:rsidP="00144D08">
      <w:pPr>
        <w:spacing w:before="360" w:after="0" w:line="240" w:lineRule="auto"/>
        <w:ind w:right="-567"/>
        <w:rPr>
          <w:rFonts w:cstheme="minorHAnsi"/>
          <w:b/>
          <w:bCs/>
          <w:sz w:val="24"/>
          <w:szCs w:val="24"/>
        </w:rPr>
      </w:pPr>
    </w:p>
    <w:sectPr w:rsidR="00144D08" w:rsidRPr="00144D0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86E09" w14:textId="77777777" w:rsidR="00785809" w:rsidRDefault="00785809" w:rsidP="00E14A96">
      <w:pPr>
        <w:spacing w:after="0" w:line="240" w:lineRule="auto"/>
      </w:pPr>
      <w:r>
        <w:separator/>
      </w:r>
    </w:p>
  </w:endnote>
  <w:endnote w:type="continuationSeparator" w:id="0">
    <w:p w14:paraId="2449D669" w14:textId="77777777" w:rsidR="00785809" w:rsidRDefault="00785809" w:rsidP="00E1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4E72" w14:textId="77777777" w:rsidR="00E14A96" w:rsidRDefault="00E14A96" w:rsidP="00E14A96">
    <w:pPr>
      <w:spacing w:after="0" w:line="240" w:lineRule="auto"/>
      <w:jc w:val="center"/>
      <w:outlineLvl w:val="0"/>
      <w:rPr>
        <w:rFonts w:ascii="Arial Narrow" w:hAnsi="Arial Narrow" w:cs="Franklin Gothic Heavy"/>
        <w:b/>
        <w:color w:val="4F6228"/>
        <w:sz w:val="28"/>
        <w:szCs w:val="28"/>
      </w:rPr>
    </w:pPr>
  </w:p>
  <w:p w14:paraId="62A7B25E" w14:textId="24E2A4C8" w:rsidR="00E14A96" w:rsidRPr="004110DC" w:rsidRDefault="00E14A96" w:rsidP="00E14A96">
    <w:pPr>
      <w:spacing w:after="0" w:line="240" w:lineRule="auto"/>
      <w:jc w:val="center"/>
      <w:outlineLvl w:val="0"/>
      <w:rPr>
        <w:rFonts w:ascii="Calibri Light" w:hAnsi="Calibri Light" w:cs="Calibri Light"/>
        <w:bCs/>
        <w:sz w:val="18"/>
        <w:szCs w:val="18"/>
      </w:rPr>
    </w:pPr>
    <w:r w:rsidRPr="004110DC">
      <w:rPr>
        <w:rFonts w:ascii="Calibri Light" w:hAnsi="Calibri Light" w:cs="Calibri Light"/>
        <w:bCs/>
        <w:sz w:val="18"/>
        <w:szCs w:val="18"/>
      </w:rPr>
      <w:t>GESTALT- IFFP (INSTITUT FRANÇAIS DE FORMATION PSYCHOCORPORELLE)</w:t>
    </w:r>
  </w:p>
  <w:p w14:paraId="5672AC58" w14:textId="77777777" w:rsidR="00E14A96" w:rsidRPr="004110DC" w:rsidRDefault="00E14A96" w:rsidP="00E14A96">
    <w:pPr>
      <w:spacing w:after="0" w:line="240" w:lineRule="auto"/>
      <w:jc w:val="center"/>
      <w:rPr>
        <w:rFonts w:ascii="Calibri Light" w:hAnsi="Calibri Light" w:cs="Calibri Light"/>
        <w:bCs/>
        <w:sz w:val="18"/>
        <w:szCs w:val="18"/>
      </w:rPr>
    </w:pPr>
    <w:r w:rsidRPr="004110DC">
      <w:rPr>
        <w:rFonts w:ascii="Calibri Light" w:hAnsi="Calibri Light" w:cs="Calibri Light"/>
        <w:bCs/>
        <w:sz w:val="18"/>
        <w:szCs w:val="18"/>
      </w:rPr>
      <w:t>231, rue Paul Doumer – 78510 Triel sur Seine / 77, rue des Archives – 75003 Paris</w:t>
    </w:r>
  </w:p>
  <w:p w14:paraId="084A90E7" w14:textId="2BC098C7" w:rsidR="00E14A96" w:rsidRPr="004110DC" w:rsidRDefault="00E14A96" w:rsidP="00E14A96">
    <w:pPr>
      <w:spacing w:after="0" w:line="240" w:lineRule="auto"/>
      <w:jc w:val="center"/>
      <w:rPr>
        <w:rFonts w:ascii="Calibri Light" w:hAnsi="Calibri Light" w:cs="Calibri Light"/>
        <w:bCs/>
        <w:sz w:val="18"/>
        <w:szCs w:val="18"/>
      </w:rPr>
    </w:pPr>
    <w:r w:rsidRPr="004110DC">
      <w:rPr>
        <w:rFonts w:ascii="Calibri Light" w:hAnsi="Calibri Light" w:cs="Calibri Light"/>
        <w:bCs/>
        <w:sz w:val="18"/>
        <w:szCs w:val="18"/>
      </w:rPr>
      <w:t xml:space="preserve">Tél : 01 39 70 60 </w:t>
    </w:r>
    <w:proofErr w:type="gramStart"/>
    <w:r w:rsidRPr="004110DC">
      <w:rPr>
        <w:rFonts w:ascii="Calibri Light" w:hAnsi="Calibri Light" w:cs="Calibri Light"/>
        <w:bCs/>
        <w:sz w:val="18"/>
        <w:szCs w:val="18"/>
      </w:rPr>
      <w:t>39  /</w:t>
    </w:r>
    <w:proofErr w:type="gramEnd"/>
    <w:r w:rsidRPr="004110DC">
      <w:rPr>
        <w:rFonts w:ascii="Calibri Light" w:hAnsi="Calibri Light" w:cs="Calibri Light"/>
        <w:bCs/>
        <w:sz w:val="18"/>
        <w:szCs w:val="18"/>
      </w:rPr>
      <w:t xml:space="preserve">  06 09 01 17 86</w:t>
    </w:r>
    <w:r w:rsidR="00577926" w:rsidRPr="004110DC">
      <w:rPr>
        <w:rFonts w:ascii="Calibri Light" w:hAnsi="Calibri Light" w:cs="Calibri Light"/>
        <w:bCs/>
        <w:sz w:val="18"/>
        <w:szCs w:val="18"/>
      </w:rPr>
      <w:t xml:space="preserve"> / 06 07 24 77 84</w:t>
    </w:r>
  </w:p>
  <w:p w14:paraId="2FA594BB" w14:textId="4E9BAB46" w:rsidR="00E14A96" w:rsidRPr="004110DC" w:rsidRDefault="00E14A96" w:rsidP="00E14A96">
    <w:pPr>
      <w:spacing w:after="0" w:line="240" w:lineRule="auto"/>
      <w:jc w:val="center"/>
      <w:rPr>
        <w:rFonts w:ascii="Calibri Light" w:hAnsi="Calibri Light" w:cs="Calibri Light"/>
        <w:b/>
        <w:sz w:val="18"/>
        <w:szCs w:val="18"/>
        <w:u w:val="single"/>
      </w:rPr>
    </w:pPr>
    <w:r w:rsidRPr="004110DC">
      <w:rPr>
        <w:rStyle w:val="Lienhypertexte"/>
        <w:rFonts w:ascii="Calibri Light" w:hAnsi="Calibri Light" w:cs="Calibri Light"/>
        <w:bCs/>
        <w:color w:val="auto"/>
        <w:sz w:val="18"/>
        <w:szCs w:val="18"/>
      </w:rPr>
      <w:t>www.gestalt-iffp.fr</w:t>
    </w:r>
    <w:r w:rsidRPr="004110DC">
      <w:rPr>
        <w:rFonts w:ascii="Calibri Light" w:hAnsi="Calibri Light" w:cs="Calibri Light"/>
        <w:b/>
        <w:sz w:val="18"/>
        <w:szCs w:val="18"/>
      </w:rPr>
      <w:tab/>
    </w:r>
    <w:r w:rsidRPr="004110DC">
      <w:rPr>
        <w:rFonts w:ascii="Calibri Light" w:hAnsi="Calibri Light" w:cs="Calibri Light"/>
        <w:b/>
        <w:sz w:val="18"/>
        <w:szCs w:val="18"/>
      </w:rPr>
      <w:tab/>
    </w:r>
    <w:r w:rsidR="004110DC" w:rsidRPr="004110DC">
      <w:rPr>
        <w:rFonts w:ascii="Calibri Light" w:hAnsi="Calibri Light" w:cs="Calibri Light"/>
        <w:sz w:val="18"/>
        <w:szCs w:val="18"/>
        <w:u w:val="single"/>
      </w:rPr>
      <w:t>aestheticsofcontact-fr.engl@gmail.com</w:t>
    </w:r>
  </w:p>
  <w:p w14:paraId="476B974F" w14:textId="6A3A0F87" w:rsidR="00E14A96" w:rsidRPr="00632F87" w:rsidRDefault="00E14A96" w:rsidP="00632F87">
    <w:pPr>
      <w:pStyle w:val="Pieddepage"/>
      <w:jc w:val="right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70A78" w14:textId="77777777" w:rsidR="00785809" w:rsidRDefault="00785809" w:rsidP="00E14A96">
      <w:pPr>
        <w:spacing w:after="0" w:line="240" w:lineRule="auto"/>
      </w:pPr>
      <w:r>
        <w:separator/>
      </w:r>
    </w:p>
  </w:footnote>
  <w:footnote w:type="continuationSeparator" w:id="0">
    <w:p w14:paraId="68226BA2" w14:textId="77777777" w:rsidR="00785809" w:rsidRDefault="00785809" w:rsidP="00E1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C6BD" w14:textId="00D559DF" w:rsidR="004110DC" w:rsidRDefault="004110DC">
    <w:pPr>
      <w:pStyle w:val="En-tte"/>
    </w:pPr>
    <w:r w:rsidRPr="00465ACD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825534C" wp14:editId="13936CAE">
          <wp:simplePos x="0" y="0"/>
          <wp:positionH relativeFrom="margin">
            <wp:posOffset>-808355</wp:posOffset>
          </wp:positionH>
          <wp:positionV relativeFrom="topMargin">
            <wp:posOffset>121920</wp:posOffset>
          </wp:positionV>
          <wp:extent cx="1668780" cy="644525"/>
          <wp:effectExtent l="0" t="0" r="7620" b="3175"/>
          <wp:wrapNone/>
          <wp:docPr id="1433915546" name="Image 1" descr="Une image contenant texte, Police,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915546" name="Image 1" descr="Une image contenant texte, Police, capture d’écran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29735" w14:textId="77777777" w:rsidR="004110DC" w:rsidRDefault="004110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435C67C1"/>
    <w:multiLevelType w:val="hybridMultilevel"/>
    <w:tmpl w:val="5FC0AB3A"/>
    <w:name w:val="WW8Num152"/>
    <w:lvl w:ilvl="0" w:tplc="EBCC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72C2"/>
    <w:multiLevelType w:val="hybridMultilevel"/>
    <w:tmpl w:val="0A361160"/>
    <w:lvl w:ilvl="0" w:tplc="EBCC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80D7A"/>
    <w:multiLevelType w:val="hybridMultilevel"/>
    <w:tmpl w:val="645CA1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45416">
    <w:abstractNumId w:val="2"/>
  </w:num>
  <w:num w:numId="2" w16cid:durableId="154229437">
    <w:abstractNumId w:val="0"/>
  </w:num>
  <w:num w:numId="3" w16cid:durableId="1680548029">
    <w:abstractNumId w:val="1"/>
  </w:num>
  <w:num w:numId="4" w16cid:durableId="1860194594">
    <w:abstractNumId w:val="4"/>
  </w:num>
  <w:num w:numId="5" w16cid:durableId="943342204">
    <w:abstractNumId w:val="3"/>
  </w:num>
  <w:num w:numId="6" w16cid:durableId="570774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EB"/>
    <w:rsid w:val="00005239"/>
    <w:rsid w:val="0007716E"/>
    <w:rsid w:val="00095290"/>
    <w:rsid w:val="000A667B"/>
    <w:rsid w:val="000D045B"/>
    <w:rsid w:val="000E0F29"/>
    <w:rsid w:val="00144D08"/>
    <w:rsid w:val="001D7A43"/>
    <w:rsid w:val="001D7FA1"/>
    <w:rsid w:val="002235E2"/>
    <w:rsid w:val="00226900"/>
    <w:rsid w:val="00251F1A"/>
    <w:rsid w:val="00302402"/>
    <w:rsid w:val="00310496"/>
    <w:rsid w:val="003C6EBC"/>
    <w:rsid w:val="003F3B99"/>
    <w:rsid w:val="003F563D"/>
    <w:rsid w:val="004110DC"/>
    <w:rsid w:val="00465ACD"/>
    <w:rsid w:val="004972C3"/>
    <w:rsid w:val="00524794"/>
    <w:rsid w:val="00577926"/>
    <w:rsid w:val="005E130D"/>
    <w:rsid w:val="005F7D22"/>
    <w:rsid w:val="00632F87"/>
    <w:rsid w:val="006B771D"/>
    <w:rsid w:val="006E4694"/>
    <w:rsid w:val="006F2048"/>
    <w:rsid w:val="00702733"/>
    <w:rsid w:val="00757C6A"/>
    <w:rsid w:val="00785809"/>
    <w:rsid w:val="007A3854"/>
    <w:rsid w:val="00845BCB"/>
    <w:rsid w:val="0085781B"/>
    <w:rsid w:val="008815EC"/>
    <w:rsid w:val="008A2C3E"/>
    <w:rsid w:val="008E651F"/>
    <w:rsid w:val="008F6E22"/>
    <w:rsid w:val="00902E3B"/>
    <w:rsid w:val="0095255D"/>
    <w:rsid w:val="00964AE5"/>
    <w:rsid w:val="009A34CA"/>
    <w:rsid w:val="009E3130"/>
    <w:rsid w:val="00A52BEE"/>
    <w:rsid w:val="00AC636A"/>
    <w:rsid w:val="00AE38EB"/>
    <w:rsid w:val="00B2373B"/>
    <w:rsid w:val="00B64793"/>
    <w:rsid w:val="00B674E4"/>
    <w:rsid w:val="00B73780"/>
    <w:rsid w:val="00BD0785"/>
    <w:rsid w:val="00C40682"/>
    <w:rsid w:val="00CD1A51"/>
    <w:rsid w:val="00CF768F"/>
    <w:rsid w:val="00D56DA3"/>
    <w:rsid w:val="00D803C3"/>
    <w:rsid w:val="00DA4D0F"/>
    <w:rsid w:val="00DE1C04"/>
    <w:rsid w:val="00E14A96"/>
    <w:rsid w:val="00E6039F"/>
    <w:rsid w:val="00E8550B"/>
    <w:rsid w:val="00E97564"/>
    <w:rsid w:val="00E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8146C6"/>
  <w15:chartTrackingRefBased/>
  <w15:docId w15:val="{B8746584-0F02-4779-A089-315C6DEB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1C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1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A96"/>
  </w:style>
  <w:style w:type="paragraph" w:styleId="Pieddepage">
    <w:name w:val="footer"/>
    <w:basedOn w:val="Normal"/>
    <w:link w:val="PieddepageCar"/>
    <w:uiPriority w:val="99"/>
    <w:unhideWhenUsed/>
    <w:rsid w:val="00E1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A96"/>
  </w:style>
  <w:style w:type="character" w:styleId="Lienhypertexte">
    <w:name w:val="Hyperlink"/>
    <w:rsid w:val="00E14A9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4A9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E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45B"/>
    <w:pPr>
      <w:ind w:left="720"/>
      <w:contextualSpacing/>
    </w:pPr>
  </w:style>
  <w:style w:type="table" w:styleId="Tableausimple2">
    <w:name w:val="Plain Table 2"/>
    <w:basedOn w:val="TableauNormal"/>
    <w:uiPriority w:val="42"/>
    <w:rsid w:val="00144D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144D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144D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talt-iffp.fr/politique-de-gestion-des-donne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stheticsofcontact.fr.eng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825B-B173-4970-B061-341850C1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Pouliquen</dc:creator>
  <cp:keywords/>
  <dc:description/>
  <cp:lastModifiedBy>Gestalt IFFP</cp:lastModifiedBy>
  <cp:revision>6</cp:revision>
  <dcterms:created xsi:type="dcterms:W3CDTF">2025-05-02T14:22:00Z</dcterms:created>
  <dcterms:modified xsi:type="dcterms:W3CDTF">2025-05-16T12:47:00Z</dcterms:modified>
</cp:coreProperties>
</file>