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B234" w14:textId="070007D7" w:rsidR="00465ACD" w:rsidRPr="000E0F29" w:rsidRDefault="00465ACD" w:rsidP="000E0F2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65ACD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424D08D" wp14:editId="28686DDE">
            <wp:simplePos x="0" y="0"/>
            <wp:positionH relativeFrom="margin">
              <wp:posOffset>1454785</wp:posOffset>
            </wp:positionH>
            <wp:positionV relativeFrom="page">
              <wp:posOffset>403860</wp:posOffset>
            </wp:positionV>
            <wp:extent cx="2522220" cy="974725"/>
            <wp:effectExtent l="0" t="0" r="0" b="0"/>
            <wp:wrapTopAndBottom/>
            <wp:docPr id="1433915546" name="Image 1" descr="Une image contenant texte, Polic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15546" name="Image 1" descr="Une image contenant texte, Police, capture d’écran, conception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982EC" w14:textId="354F4E77" w:rsidR="00005239" w:rsidRPr="008815EC" w:rsidRDefault="00005239" w:rsidP="00005239">
      <w:pPr>
        <w:spacing w:before="360"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8815EC">
        <w:rPr>
          <w:rFonts w:cstheme="minorHAnsi"/>
          <w:b/>
          <w:bCs/>
          <w:sz w:val="36"/>
          <w:szCs w:val="36"/>
        </w:rPr>
        <w:t xml:space="preserve">Fiche </w:t>
      </w:r>
      <w:r w:rsidR="00465ACD" w:rsidRPr="008815EC">
        <w:rPr>
          <w:rFonts w:cstheme="minorHAnsi"/>
          <w:b/>
          <w:bCs/>
          <w:sz w:val="36"/>
          <w:szCs w:val="36"/>
        </w:rPr>
        <w:t>d’inscription</w:t>
      </w:r>
    </w:p>
    <w:p w14:paraId="7D099157" w14:textId="41BC4D9D" w:rsidR="00DE1C04" w:rsidRDefault="005F7D22" w:rsidP="00005239">
      <w:pPr>
        <w:spacing w:after="36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8815EC"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F93E903" wp14:editId="6E4DD46F">
                <wp:simplePos x="0" y="0"/>
                <wp:positionH relativeFrom="column">
                  <wp:posOffset>29845</wp:posOffset>
                </wp:positionH>
                <wp:positionV relativeFrom="paragraph">
                  <wp:posOffset>495935</wp:posOffset>
                </wp:positionV>
                <wp:extent cx="1668780" cy="2019300"/>
                <wp:effectExtent l="0" t="0" r="26670" b="19050"/>
                <wp:wrapTopAndBottom/>
                <wp:docPr id="10108492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201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5A6D8" w14:textId="17C968F1" w:rsidR="005F7D22" w:rsidRDefault="005F7D22" w:rsidP="005F7D22">
                            <w:pPr>
                              <w:jc w:val="center"/>
                            </w:pPr>
                            <w:r>
                              <w:t>Insérer</w:t>
                            </w:r>
                          </w:p>
                          <w:p w14:paraId="4CF0646D" w14:textId="6FA153F4" w:rsidR="005F7D22" w:rsidRDefault="005F7D22" w:rsidP="005F7D22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3E903" id="Rectangle 1" o:spid="_x0000_s1026" style="position:absolute;left:0;text-align:left;margin-left:2.35pt;margin-top:39.05pt;width:131.4pt;height:15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" fillcolor="white [3201]" strokecolor="#f79646 [3209]" strokeweight="2pt">
                <v:textbox>
                  <w:txbxContent>
                    <w:p w14:paraId="5535A6D8" w14:textId="17C968F1" w:rsidR="005F7D22" w:rsidRDefault="005F7D22" w:rsidP="005F7D22">
                      <w:pPr>
                        <w:jc w:val="center"/>
                      </w:pPr>
                      <w:r>
                        <w:t>Insérer</w:t>
                      </w:r>
                    </w:p>
                    <w:p w14:paraId="4CF0646D" w14:textId="6FA153F4" w:rsidR="005F7D22" w:rsidRDefault="005F7D22" w:rsidP="005F7D22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7629D">
        <w:rPr>
          <w:rFonts w:cstheme="minorHAnsi"/>
          <w:b/>
          <w:bCs/>
          <w:sz w:val="36"/>
          <w:szCs w:val="36"/>
        </w:rPr>
        <w:t>Atelier de découverte de la Gestalt thérapie</w:t>
      </w:r>
    </w:p>
    <w:p w14:paraId="11EC1F35" w14:textId="7DC2CFDD" w:rsidR="009E3130" w:rsidRPr="004972C3" w:rsidRDefault="00251F1A" w:rsidP="00524794">
      <w:pPr>
        <w:tabs>
          <w:tab w:val="left" w:pos="5103"/>
          <w:tab w:val="left" w:pos="5245"/>
        </w:tabs>
        <w:rPr>
          <w:rFonts w:ascii="Calibri Light" w:hAnsi="Calibri Light" w:cs="Calibri Light"/>
          <w:sz w:val="16"/>
          <w:szCs w:val="16"/>
        </w:rPr>
      </w:pPr>
      <w:r w:rsidRPr="00B64793">
        <w:rPr>
          <w:rFonts w:cstheme="minorHAnsi"/>
          <w:sz w:val="28"/>
          <w:szCs w:val="28"/>
        </w:rPr>
        <w:br/>
      </w:r>
      <w:r w:rsidR="009E3130" w:rsidRPr="0095255D">
        <w:rPr>
          <w:rFonts w:cstheme="minorHAnsi"/>
          <w:sz w:val="24"/>
          <w:szCs w:val="24"/>
        </w:rPr>
        <w:t xml:space="preserve">PRÉNOM : </w:t>
      </w:r>
      <w:r w:rsidR="004972C3" w:rsidRPr="004972C3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…………………………………………………………………………………………………</w:t>
      </w:r>
    </w:p>
    <w:p w14:paraId="2A75F97D" w14:textId="426AB345" w:rsidR="009E3130" w:rsidRPr="004972C3" w:rsidRDefault="009E3130" w:rsidP="00524794">
      <w:pPr>
        <w:tabs>
          <w:tab w:val="left" w:pos="5103"/>
          <w:tab w:val="left" w:pos="5387"/>
        </w:tabs>
        <w:rPr>
          <w:rFonts w:ascii="Calibri Light" w:hAnsi="Calibri Light" w:cs="Calibri Light"/>
          <w:sz w:val="16"/>
          <w:szCs w:val="16"/>
        </w:rPr>
      </w:pPr>
      <w:r w:rsidRPr="0095255D">
        <w:rPr>
          <w:rFonts w:cstheme="minorHAnsi"/>
          <w:sz w:val="24"/>
          <w:szCs w:val="24"/>
        </w:rPr>
        <w:t>NOM</w:t>
      </w:r>
      <w:r w:rsidR="00B64793" w:rsidRPr="0095255D">
        <w:rPr>
          <w:rFonts w:cstheme="minorHAnsi"/>
          <w:sz w:val="24"/>
          <w:szCs w:val="24"/>
        </w:rPr>
        <w:t> :</w:t>
      </w:r>
      <w:r w:rsidRPr="0095255D">
        <w:rPr>
          <w:rFonts w:cstheme="minorHAnsi"/>
          <w:sz w:val="24"/>
          <w:szCs w:val="24"/>
        </w:rPr>
        <w:t xml:space="preserve"> </w:t>
      </w:r>
      <w:r w:rsidR="004972C3" w:rsidRPr="004972C3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……………………………………………………………………………………………………</w:t>
      </w:r>
      <w:r w:rsidR="00524794" w:rsidRPr="004972C3">
        <w:rPr>
          <w:rFonts w:ascii="Calibri Light" w:hAnsi="Calibri Light" w:cs="Calibri Light"/>
          <w:sz w:val="16"/>
          <w:szCs w:val="16"/>
        </w:rPr>
        <w:t>……</w:t>
      </w:r>
    </w:p>
    <w:p w14:paraId="0097C963" w14:textId="51070ACB" w:rsidR="004972C3" w:rsidRPr="004972C3" w:rsidRDefault="009E3130" w:rsidP="00524794">
      <w:pPr>
        <w:tabs>
          <w:tab w:val="left" w:pos="5103"/>
          <w:tab w:val="left" w:pos="5245"/>
          <w:tab w:val="left" w:pos="5387"/>
        </w:tabs>
        <w:rPr>
          <w:rFonts w:ascii="Calibri Light" w:hAnsi="Calibri Light" w:cs="Calibri Light"/>
          <w:sz w:val="16"/>
          <w:szCs w:val="16"/>
        </w:rPr>
      </w:pPr>
      <w:r w:rsidRPr="0095255D">
        <w:rPr>
          <w:rFonts w:cstheme="minorHAnsi"/>
          <w:sz w:val="24"/>
          <w:szCs w:val="24"/>
        </w:rPr>
        <w:t xml:space="preserve">TÉL. MOBILE : </w:t>
      </w:r>
      <w:r w:rsidR="004972C3" w:rsidRPr="004972C3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………………………………………………………………………………………</w:t>
      </w:r>
      <w:r w:rsidR="00524794" w:rsidRPr="004972C3">
        <w:rPr>
          <w:rFonts w:ascii="Calibri Light" w:hAnsi="Calibri Light" w:cs="Calibri Light"/>
          <w:sz w:val="16"/>
          <w:szCs w:val="16"/>
        </w:rPr>
        <w:t>…</w:t>
      </w:r>
    </w:p>
    <w:p w14:paraId="184C1A50" w14:textId="5A15878C" w:rsidR="009E3130" w:rsidRPr="0095255D" w:rsidRDefault="009E3130" w:rsidP="00B64793">
      <w:pPr>
        <w:spacing w:before="360" w:after="0" w:line="240" w:lineRule="auto"/>
        <w:rPr>
          <w:rFonts w:cstheme="minorHAnsi"/>
          <w:sz w:val="24"/>
          <w:szCs w:val="24"/>
        </w:rPr>
      </w:pPr>
    </w:p>
    <w:p w14:paraId="754F455D" w14:textId="06044B28" w:rsidR="004972C3" w:rsidRPr="004972C3" w:rsidRDefault="009E3130" w:rsidP="004972C3">
      <w:pPr>
        <w:rPr>
          <w:rFonts w:ascii="Calibri Light" w:hAnsi="Calibri Light" w:cs="Calibri Light"/>
          <w:sz w:val="16"/>
          <w:szCs w:val="16"/>
        </w:rPr>
      </w:pPr>
      <w:r w:rsidRPr="0095255D">
        <w:rPr>
          <w:rFonts w:cstheme="minorHAnsi"/>
          <w:sz w:val="24"/>
          <w:szCs w:val="24"/>
        </w:rPr>
        <w:t>ADRESSE</w:t>
      </w:r>
      <w:r w:rsidR="00BD0785" w:rsidRPr="0095255D">
        <w:rPr>
          <w:rFonts w:cstheme="minorHAnsi"/>
          <w:sz w:val="24"/>
          <w:szCs w:val="24"/>
        </w:rPr>
        <w:t xml:space="preserve"> </w:t>
      </w:r>
      <w:r w:rsidRPr="0095255D">
        <w:rPr>
          <w:rFonts w:cstheme="minorHAnsi"/>
          <w:sz w:val="24"/>
          <w:szCs w:val="24"/>
        </w:rPr>
        <w:t xml:space="preserve">: </w:t>
      </w:r>
      <w:r w:rsidR="004972C3" w:rsidRPr="004972C3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A9A1DD2" w14:textId="0A2CA4A8" w:rsidR="009E3130" w:rsidRPr="004972C3" w:rsidRDefault="004972C3" w:rsidP="004972C3">
      <w:pPr>
        <w:rPr>
          <w:rFonts w:ascii="Calibri Light" w:hAnsi="Calibri Light" w:cs="Calibri Light"/>
          <w:sz w:val="16"/>
          <w:szCs w:val="16"/>
        </w:rPr>
      </w:pPr>
      <w:r w:rsidRPr="004972C3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576C1F4" w14:textId="77571F65" w:rsidR="009E3130" w:rsidRPr="004972C3" w:rsidRDefault="009E3130" w:rsidP="00524794">
      <w:pPr>
        <w:tabs>
          <w:tab w:val="left" w:leader="underscore" w:pos="5103"/>
        </w:tabs>
        <w:rPr>
          <w:rFonts w:ascii="Calibri Light" w:hAnsi="Calibri Light" w:cs="Calibri Light"/>
          <w:sz w:val="16"/>
          <w:szCs w:val="16"/>
        </w:rPr>
      </w:pPr>
      <w:r w:rsidRPr="0095255D">
        <w:rPr>
          <w:rFonts w:cstheme="minorHAnsi"/>
          <w:sz w:val="24"/>
          <w:szCs w:val="24"/>
        </w:rPr>
        <w:t xml:space="preserve">CODE POSTAL : </w:t>
      </w:r>
      <w:r w:rsidR="004972C3" w:rsidRPr="004972C3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………………………………………………………………………………</w:t>
      </w:r>
      <w:r w:rsidR="00524794" w:rsidRPr="004972C3">
        <w:rPr>
          <w:rFonts w:ascii="Calibri Light" w:hAnsi="Calibri Light" w:cs="Calibri Light"/>
          <w:sz w:val="16"/>
          <w:szCs w:val="16"/>
        </w:rPr>
        <w:t>…</w:t>
      </w:r>
      <w:r w:rsidR="004972C3" w:rsidRPr="004972C3">
        <w:rPr>
          <w:rFonts w:ascii="Calibri Light" w:hAnsi="Calibri Light" w:cs="Calibri Light"/>
          <w:sz w:val="16"/>
          <w:szCs w:val="16"/>
        </w:rPr>
        <w:t>……</w:t>
      </w:r>
    </w:p>
    <w:p w14:paraId="77FB7E1C" w14:textId="6E5D341A" w:rsidR="009E3130" w:rsidRPr="00524794" w:rsidRDefault="009E3130" w:rsidP="00524794">
      <w:pPr>
        <w:tabs>
          <w:tab w:val="left" w:pos="5103"/>
        </w:tabs>
        <w:rPr>
          <w:rFonts w:ascii="Calibri Light" w:hAnsi="Calibri Light" w:cs="Calibri Light"/>
          <w:sz w:val="16"/>
          <w:szCs w:val="16"/>
        </w:rPr>
      </w:pPr>
      <w:r w:rsidRPr="0095255D">
        <w:rPr>
          <w:rFonts w:cstheme="minorHAnsi"/>
          <w:sz w:val="24"/>
          <w:szCs w:val="24"/>
        </w:rPr>
        <w:t xml:space="preserve">VILLE : </w:t>
      </w:r>
      <w:r w:rsidR="004972C3" w:rsidRPr="004972C3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…………………………………………………………………………………</w:t>
      </w:r>
      <w:r w:rsidR="00524794" w:rsidRPr="004972C3">
        <w:rPr>
          <w:rFonts w:ascii="Calibri Light" w:hAnsi="Calibri Light" w:cs="Calibri Light"/>
          <w:sz w:val="16"/>
          <w:szCs w:val="16"/>
        </w:rPr>
        <w:t>…</w:t>
      </w:r>
      <w:r w:rsidR="004972C3" w:rsidRPr="004972C3">
        <w:rPr>
          <w:rFonts w:ascii="Calibri Light" w:hAnsi="Calibri Light" w:cs="Calibri Light"/>
          <w:sz w:val="16"/>
          <w:szCs w:val="16"/>
        </w:rPr>
        <w:t>……………………</w:t>
      </w:r>
    </w:p>
    <w:p w14:paraId="0C5DD0D8" w14:textId="226D20BD" w:rsidR="004972C3" w:rsidRPr="004972C3" w:rsidRDefault="00251F1A" w:rsidP="00524794">
      <w:pPr>
        <w:tabs>
          <w:tab w:val="left" w:pos="5103"/>
        </w:tabs>
        <w:rPr>
          <w:rFonts w:ascii="Calibri Light" w:hAnsi="Calibri Light" w:cs="Calibri Light"/>
          <w:sz w:val="16"/>
          <w:szCs w:val="16"/>
        </w:rPr>
      </w:pPr>
      <w:r w:rsidRPr="0095255D">
        <w:rPr>
          <w:rFonts w:cstheme="minorHAnsi"/>
          <w:sz w:val="24"/>
          <w:szCs w:val="24"/>
        </w:rPr>
        <w:t xml:space="preserve">PAYS : </w:t>
      </w:r>
      <w:r w:rsidR="004972C3" w:rsidRPr="004972C3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……………………………………………………………………………………………………………</w:t>
      </w:r>
    </w:p>
    <w:p w14:paraId="44D7F6EF" w14:textId="06219FDA" w:rsidR="00251F1A" w:rsidRPr="0095255D" w:rsidRDefault="00251F1A" w:rsidP="001D7FA1">
      <w:pPr>
        <w:spacing w:after="0" w:line="240" w:lineRule="auto"/>
        <w:rPr>
          <w:rFonts w:cstheme="minorHAnsi"/>
          <w:sz w:val="24"/>
          <w:szCs w:val="24"/>
        </w:rPr>
      </w:pPr>
    </w:p>
    <w:p w14:paraId="0621FB86" w14:textId="5CE4D466" w:rsidR="009E3130" w:rsidRDefault="009E3130" w:rsidP="008815EC">
      <w:pPr>
        <w:tabs>
          <w:tab w:val="left" w:pos="4962"/>
          <w:tab w:val="left" w:pos="5103"/>
        </w:tabs>
        <w:ind w:right="3969"/>
        <w:rPr>
          <w:rFonts w:ascii="Calibri Light" w:hAnsi="Calibri Light" w:cs="Calibri Light"/>
          <w:sz w:val="16"/>
          <w:szCs w:val="16"/>
        </w:rPr>
      </w:pPr>
      <w:r w:rsidRPr="0095255D">
        <w:rPr>
          <w:rFonts w:cstheme="minorHAnsi"/>
          <w:sz w:val="24"/>
          <w:szCs w:val="24"/>
        </w:rPr>
        <w:t xml:space="preserve">EMAIL : </w:t>
      </w:r>
      <w:r w:rsidR="004972C3" w:rsidRPr="004972C3">
        <w:rPr>
          <w:rFonts w:ascii="Calibri Light" w:hAnsi="Calibri Light" w:cs="Calibri Light"/>
          <w:sz w:val="16"/>
          <w:szCs w:val="16"/>
        </w:rPr>
        <w:t>…………………………………………</w:t>
      </w:r>
      <w:r w:rsidR="00524794" w:rsidRPr="004972C3">
        <w:rPr>
          <w:rFonts w:ascii="Calibri Light" w:hAnsi="Calibri Light" w:cs="Calibri Light"/>
          <w:sz w:val="16"/>
          <w:szCs w:val="16"/>
        </w:rPr>
        <w:t>…</w:t>
      </w:r>
      <w:r w:rsidR="004972C3" w:rsidRPr="004972C3">
        <w:rPr>
          <w:rFonts w:ascii="Calibri Light" w:hAnsi="Calibri Light" w:cs="Calibri Light"/>
          <w:sz w:val="16"/>
          <w:szCs w:val="16"/>
        </w:rPr>
        <w:t>……………………………………………………</w:t>
      </w:r>
      <w:r w:rsidR="00524794" w:rsidRPr="004972C3">
        <w:rPr>
          <w:rFonts w:ascii="Calibri Light" w:hAnsi="Calibri Light" w:cs="Calibri Light"/>
          <w:sz w:val="16"/>
          <w:szCs w:val="16"/>
        </w:rPr>
        <w:t>…</w:t>
      </w:r>
      <w:r w:rsidR="004972C3" w:rsidRPr="004972C3">
        <w:rPr>
          <w:rFonts w:ascii="Calibri Light" w:hAnsi="Calibri Light" w:cs="Calibri Light"/>
          <w:sz w:val="16"/>
          <w:szCs w:val="16"/>
        </w:rPr>
        <w:t>…</w:t>
      </w:r>
    </w:p>
    <w:p w14:paraId="15EF8D9F" w14:textId="77777777" w:rsidR="008815EC" w:rsidRPr="008815EC" w:rsidRDefault="008815EC" w:rsidP="008815EC">
      <w:pPr>
        <w:tabs>
          <w:tab w:val="left" w:pos="4962"/>
          <w:tab w:val="left" w:pos="5103"/>
        </w:tabs>
        <w:ind w:right="3969"/>
        <w:rPr>
          <w:rFonts w:ascii="Calibri Light" w:hAnsi="Calibri Light" w:cs="Calibri Light"/>
          <w:sz w:val="16"/>
          <w:szCs w:val="16"/>
        </w:rPr>
      </w:pPr>
    </w:p>
    <w:p w14:paraId="4AFA229F" w14:textId="77777777" w:rsidR="00524794" w:rsidRPr="0095255D" w:rsidRDefault="00524794" w:rsidP="001D7FA1">
      <w:pPr>
        <w:spacing w:after="0" w:line="240" w:lineRule="auto"/>
        <w:rPr>
          <w:rFonts w:cstheme="minorHAnsi"/>
          <w:sz w:val="24"/>
          <w:szCs w:val="24"/>
        </w:rPr>
      </w:pPr>
    </w:p>
    <w:p w14:paraId="22CAC644" w14:textId="713E51BE" w:rsidR="00524794" w:rsidRPr="004972C3" w:rsidRDefault="00C10142" w:rsidP="00524794">
      <w:pPr>
        <w:rPr>
          <w:rFonts w:ascii="Calibri Light" w:hAnsi="Calibri Light" w:cs="Calibri Light"/>
          <w:sz w:val="16"/>
          <w:szCs w:val="16"/>
        </w:rPr>
      </w:pPr>
      <w:r>
        <w:rPr>
          <w:rFonts w:cstheme="minorHAnsi"/>
          <w:sz w:val="24"/>
          <w:szCs w:val="24"/>
        </w:rPr>
        <w:lastRenderedPageBreak/>
        <w:t>Vos attentes particulières pour cette journée</w:t>
      </w:r>
      <w:r w:rsidR="00524794">
        <w:rPr>
          <w:rFonts w:cstheme="minorHAnsi"/>
          <w:sz w:val="24"/>
          <w:szCs w:val="24"/>
        </w:rPr>
        <w:t xml:space="preserve"> : </w:t>
      </w:r>
      <w:r w:rsidR="00524794">
        <w:rPr>
          <w:rFonts w:cstheme="minorHAnsi"/>
          <w:sz w:val="24"/>
          <w:szCs w:val="24"/>
        </w:rPr>
        <w:br/>
      </w:r>
      <w:r w:rsidR="00524794" w:rsidRPr="004972C3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580069" w14:textId="00DFA26E" w:rsidR="0095255D" w:rsidRPr="0095255D" w:rsidRDefault="00524794" w:rsidP="00C10142">
      <w:pPr>
        <w:rPr>
          <w:rFonts w:cstheme="minorHAnsi"/>
          <w:sz w:val="24"/>
          <w:szCs w:val="24"/>
        </w:rPr>
      </w:pPr>
      <w:r w:rsidRPr="004972C3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95255D">
        <w:rPr>
          <w:rFonts w:cstheme="minorHAnsi"/>
          <w:sz w:val="24"/>
          <w:szCs w:val="24"/>
        </w:rPr>
        <w:br/>
      </w:r>
    </w:p>
    <w:p w14:paraId="7F4A4225" w14:textId="75701819" w:rsidR="0095255D" w:rsidRDefault="00C10142" w:rsidP="00C10142">
      <w:pPr>
        <w:spacing w:after="0" w:line="240" w:lineRule="auto"/>
        <w:ind w:right="14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Avez-vous l’intention d’effectuer une formation à l’IFFP</w:t>
      </w:r>
      <w:r w:rsidR="009E3130" w:rsidRPr="0095255D">
        <w:rPr>
          <w:rFonts w:cstheme="minorHAnsi"/>
          <w:sz w:val="24"/>
          <w:szCs w:val="24"/>
        </w:rPr>
        <w:t> ?</w:t>
      </w:r>
      <w:r w:rsidR="00E97564" w:rsidRPr="0095255D">
        <w:rPr>
          <w:rFonts w:cstheme="minorHAnsi"/>
          <w:sz w:val="24"/>
          <w:szCs w:val="24"/>
        </w:rPr>
        <w:t xml:space="preserve"> : </w:t>
      </w:r>
      <w:r w:rsidR="009E3130" w:rsidRPr="0095255D">
        <w:rPr>
          <w:rFonts w:cstheme="minorHAnsi"/>
          <w:sz w:val="24"/>
          <w:szCs w:val="24"/>
        </w:rPr>
        <w:t xml:space="preserve">Oui </w:t>
      </w:r>
      <w:sdt>
        <w:sdtPr>
          <w:rPr>
            <w:rFonts w:cstheme="minorHAnsi"/>
            <w:sz w:val="24"/>
            <w:szCs w:val="24"/>
          </w:rPr>
          <w:id w:val="-60919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E3130" w:rsidRPr="0095255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="009E3130" w:rsidRPr="0095255D">
        <w:rPr>
          <w:rFonts w:cstheme="minorHAnsi"/>
          <w:sz w:val="24"/>
          <w:szCs w:val="24"/>
        </w:rPr>
        <w:t xml:space="preserve">Non </w:t>
      </w:r>
      <w:sdt>
        <w:sdtPr>
          <w:rPr>
            <w:rFonts w:cstheme="minorHAnsi"/>
            <w:sz w:val="24"/>
            <w:szCs w:val="24"/>
          </w:rPr>
          <w:id w:val="-9255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130" w:rsidRPr="0095255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E3130" w:rsidRPr="0095255D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Avez-vous déjà effectué un travail thérapeutique</w:t>
      </w:r>
      <w:r w:rsidR="009E3130" w:rsidRPr="0095255D">
        <w:rPr>
          <w:rFonts w:cstheme="minorHAnsi"/>
          <w:sz w:val="24"/>
          <w:szCs w:val="24"/>
        </w:rPr>
        <w:t> ?</w:t>
      </w:r>
      <w:r w:rsidR="00E97564" w:rsidRPr="0095255D">
        <w:rPr>
          <w:rFonts w:cstheme="minorHAnsi"/>
          <w:sz w:val="24"/>
          <w:szCs w:val="24"/>
        </w:rPr>
        <w:t> :</w:t>
      </w:r>
      <w:r w:rsidR="005E130D" w:rsidRPr="005E130D">
        <w:rPr>
          <w:rFonts w:ascii="Calibri Light" w:hAnsi="Calibri Light" w:cs="Calibri Light"/>
          <w:sz w:val="16"/>
          <w:szCs w:val="16"/>
        </w:rPr>
        <w:t xml:space="preserve"> </w:t>
      </w:r>
      <w:r w:rsidRPr="0095255D">
        <w:rPr>
          <w:rFonts w:cstheme="minorHAnsi"/>
          <w:sz w:val="24"/>
          <w:szCs w:val="24"/>
        </w:rPr>
        <w:t xml:space="preserve">Oui </w:t>
      </w:r>
      <w:sdt>
        <w:sdtPr>
          <w:rPr>
            <w:rFonts w:cstheme="minorHAnsi"/>
            <w:sz w:val="24"/>
            <w:szCs w:val="24"/>
          </w:rPr>
          <w:id w:val="1675293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55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95255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Non</w:t>
      </w:r>
      <w:r w:rsidRPr="0095255D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6026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55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972C3">
        <w:rPr>
          <w:rFonts w:ascii="Calibri Light" w:hAnsi="Calibri Light" w:cs="Calibri Light"/>
          <w:sz w:val="16"/>
          <w:szCs w:val="16"/>
        </w:rPr>
        <w:t xml:space="preserve"> </w:t>
      </w:r>
    </w:p>
    <w:p w14:paraId="598226D4" w14:textId="77777777" w:rsidR="005E130D" w:rsidRPr="0095255D" w:rsidRDefault="005E130D" w:rsidP="001D7FA1">
      <w:pPr>
        <w:spacing w:after="0" w:line="240" w:lineRule="auto"/>
        <w:rPr>
          <w:rFonts w:cstheme="minorHAnsi"/>
          <w:sz w:val="24"/>
          <w:szCs w:val="24"/>
        </w:rPr>
      </w:pPr>
    </w:p>
    <w:p w14:paraId="15FEB975" w14:textId="681D7C11" w:rsidR="006E4694" w:rsidRPr="005E130D" w:rsidRDefault="001D7FA1" w:rsidP="00B647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360" w:after="0" w:line="240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5E130D">
        <w:rPr>
          <w:rFonts w:cstheme="minorHAnsi"/>
          <w:b/>
          <w:sz w:val="24"/>
          <w:szCs w:val="24"/>
        </w:rPr>
        <w:t>INSCRIPTION</w:t>
      </w:r>
    </w:p>
    <w:p w14:paraId="77665C7F" w14:textId="54BA30CF" w:rsidR="009E3130" w:rsidRPr="005E130D" w:rsidRDefault="00C00B98" w:rsidP="00C10142">
      <w:pPr>
        <w:tabs>
          <w:tab w:val="left" w:pos="720"/>
        </w:tabs>
        <w:spacing w:before="360" w:after="0" w:line="240" w:lineRule="auto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155237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793" w:rsidRPr="005E130D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0E0F29" w:rsidRPr="005E130D">
        <w:rPr>
          <w:rFonts w:cstheme="minorHAnsi"/>
          <w:b/>
          <w:sz w:val="24"/>
          <w:szCs w:val="24"/>
        </w:rPr>
        <w:t xml:space="preserve"> </w:t>
      </w:r>
      <w:r w:rsidR="009E3130" w:rsidRPr="005E130D">
        <w:rPr>
          <w:rFonts w:cstheme="minorHAnsi"/>
          <w:b/>
          <w:sz w:val="24"/>
          <w:szCs w:val="24"/>
        </w:rPr>
        <w:t>JE M’INSCRIS À L</w:t>
      </w:r>
      <w:r w:rsidR="00C10142">
        <w:rPr>
          <w:rFonts w:cstheme="minorHAnsi"/>
          <w:b/>
          <w:sz w:val="24"/>
          <w:szCs w:val="24"/>
        </w:rPr>
        <w:t>’ATELIER DECOUVERTE DE LA GESTALT THERAPIE :</w:t>
      </w:r>
    </w:p>
    <w:p w14:paraId="2B1D4C07" w14:textId="76D0E743" w:rsidR="009E3130" w:rsidRDefault="009E3130" w:rsidP="00B64793">
      <w:pPr>
        <w:tabs>
          <w:tab w:val="left" w:pos="720"/>
        </w:tabs>
        <w:spacing w:after="0" w:line="240" w:lineRule="auto"/>
        <w:rPr>
          <w:rFonts w:ascii="Calibri Light" w:hAnsi="Calibri Light" w:cs="Calibri Light"/>
          <w:sz w:val="28"/>
          <w:szCs w:val="28"/>
        </w:rPr>
      </w:pPr>
      <w:bookmarkStart w:id="0" w:name="_Hlk176859571"/>
      <w:r w:rsidRPr="005E130D">
        <w:rPr>
          <w:rFonts w:cstheme="minorHAnsi"/>
          <w:b/>
          <w:sz w:val="24"/>
          <w:szCs w:val="24"/>
        </w:rPr>
        <w:t>DATE</w:t>
      </w:r>
      <w:bookmarkEnd w:id="0"/>
      <w:r w:rsidRPr="005E130D">
        <w:rPr>
          <w:rFonts w:cstheme="minorHAnsi"/>
          <w:b/>
          <w:sz w:val="24"/>
          <w:szCs w:val="24"/>
        </w:rPr>
        <w:t xml:space="preserve"> :</w:t>
      </w:r>
      <w:r w:rsidR="00B0752D">
        <w:rPr>
          <w:rFonts w:cstheme="minorHAnsi"/>
          <w:b/>
          <w:sz w:val="24"/>
          <w:szCs w:val="24"/>
        </w:rPr>
        <w:t xml:space="preserve"> </w:t>
      </w:r>
      <w:r w:rsidR="00BA5609">
        <w:rPr>
          <w:rFonts w:ascii="Calibri Light" w:hAnsi="Calibri Light" w:cs="Calibri Light"/>
          <w:sz w:val="28"/>
          <w:szCs w:val="28"/>
        </w:rPr>
        <w:t>Jeudi 10</w:t>
      </w:r>
      <w:r w:rsidR="00B0752D" w:rsidRPr="00B0752D">
        <w:rPr>
          <w:rFonts w:ascii="Calibri Light" w:hAnsi="Calibri Light" w:cs="Calibri Light"/>
          <w:sz w:val="28"/>
          <w:szCs w:val="28"/>
        </w:rPr>
        <w:t xml:space="preserve"> </w:t>
      </w:r>
      <w:r w:rsidR="00BA5609">
        <w:rPr>
          <w:rFonts w:ascii="Calibri Light" w:hAnsi="Calibri Light" w:cs="Calibri Light"/>
          <w:sz w:val="28"/>
          <w:szCs w:val="28"/>
        </w:rPr>
        <w:t>avril</w:t>
      </w:r>
      <w:r w:rsidR="00B0752D" w:rsidRPr="00B0752D">
        <w:rPr>
          <w:rFonts w:ascii="Calibri Light" w:hAnsi="Calibri Light" w:cs="Calibri Light"/>
          <w:sz w:val="28"/>
          <w:szCs w:val="28"/>
        </w:rPr>
        <w:t xml:space="preserve"> 202</w:t>
      </w:r>
      <w:r w:rsidR="00B0752D">
        <w:rPr>
          <w:rFonts w:ascii="Calibri Light" w:hAnsi="Calibri Light" w:cs="Calibri Light"/>
          <w:sz w:val="28"/>
          <w:szCs w:val="28"/>
        </w:rPr>
        <w:t>5</w:t>
      </w:r>
    </w:p>
    <w:p w14:paraId="75DAB71C" w14:textId="77A00FCD" w:rsidR="00B0752D" w:rsidRPr="005E130D" w:rsidRDefault="00B0752D" w:rsidP="00B64793">
      <w:pPr>
        <w:tabs>
          <w:tab w:val="left" w:pos="72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5E130D">
        <w:rPr>
          <w:rFonts w:cstheme="minorHAnsi"/>
          <w:b/>
          <w:sz w:val="24"/>
          <w:szCs w:val="24"/>
        </w:rPr>
        <w:t>TARIF :</w:t>
      </w:r>
      <w:r w:rsidRPr="005E130D">
        <w:rPr>
          <w:rFonts w:cstheme="minorHAnsi"/>
          <w:bCs/>
          <w:sz w:val="24"/>
          <w:szCs w:val="24"/>
        </w:rPr>
        <w:t xml:space="preserve"> </w:t>
      </w:r>
      <w:r w:rsidRPr="00C10142">
        <w:rPr>
          <w:rFonts w:cstheme="minorHAnsi"/>
          <w:b/>
          <w:sz w:val="24"/>
          <w:szCs w:val="24"/>
        </w:rPr>
        <w:t>40</w:t>
      </w:r>
      <w:r>
        <w:rPr>
          <w:rFonts w:cstheme="minorHAnsi"/>
          <w:bCs/>
          <w:sz w:val="24"/>
          <w:szCs w:val="24"/>
        </w:rPr>
        <w:t xml:space="preserve"> </w:t>
      </w:r>
      <w:r w:rsidRPr="005E130D">
        <w:rPr>
          <w:rFonts w:cstheme="minorHAnsi"/>
          <w:b/>
          <w:sz w:val="24"/>
          <w:szCs w:val="24"/>
        </w:rPr>
        <w:t xml:space="preserve">Euros </w:t>
      </w:r>
    </w:p>
    <w:p w14:paraId="1DFA76C5" w14:textId="06BDFBC3" w:rsidR="009E3130" w:rsidRDefault="00B0752D" w:rsidP="00B64793">
      <w:pPr>
        <w:tabs>
          <w:tab w:val="left" w:pos="720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HORAIRES</w:t>
      </w:r>
      <w:r w:rsidR="00EB3A90" w:rsidRPr="005E130D">
        <w:rPr>
          <w:rFonts w:cstheme="minorHAnsi"/>
          <w:b/>
          <w:sz w:val="24"/>
          <w:szCs w:val="24"/>
        </w:rPr>
        <w:t xml:space="preserve"> :</w:t>
      </w:r>
      <w:r w:rsidR="009E3130" w:rsidRPr="005E130D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de 11H à 13H</w:t>
      </w:r>
      <w:r w:rsidR="009E3130" w:rsidRPr="005E130D">
        <w:rPr>
          <w:rFonts w:cstheme="minorHAnsi"/>
          <w:b/>
          <w:sz w:val="24"/>
          <w:szCs w:val="24"/>
        </w:rPr>
        <w:t xml:space="preserve"> </w:t>
      </w:r>
      <w:r w:rsidRPr="00B0752D">
        <w:rPr>
          <w:rFonts w:cstheme="minorHAnsi"/>
          <w:b/>
          <w:bCs/>
          <w:sz w:val="24"/>
          <w:szCs w:val="24"/>
        </w:rPr>
        <w:t>au 77 rue des Archives – 75003 PARIS</w:t>
      </w:r>
    </w:p>
    <w:p w14:paraId="2D8C094E" w14:textId="77777777" w:rsidR="00B0752D" w:rsidRDefault="00B0752D" w:rsidP="00B64793">
      <w:pPr>
        <w:tabs>
          <w:tab w:val="left" w:pos="72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56BDBB54" w14:textId="77777777" w:rsidR="00C10142" w:rsidRDefault="00C10142" w:rsidP="00B64793">
      <w:pPr>
        <w:tabs>
          <w:tab w:val="left" w:pos="72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0F50B04E" w14:textId="1CB4ECDE" w:rsidR="00B64793" w:rsidRPr="005E130D" w:rsidRDefault="00047870" w:rsidP="00C10142">
      <w:pPr>
        <w:tabs>
          <w:tab w:val="left" w:pos="720"/>
        </w:tabs>
        <w:spacing w:before="240"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 régler </w:t>
      </w:r>
      <w:r w:rsidR="00C00B98">
        <w:rPr>
          <w:rFonts w:cstheme="minorHAnsi"/>
          <w:bCs/>
          <w:sz w:val="24"/>
          <w:szCs w:val="24"/>
        </w:rPr>
        <w:t>au maximum 1 semaine avant</w:t>
      </w:r>
      <w:r>
        <w:rPr>
          <w:rFonts w:cstheme="minorHAnsi"/>
          <w:bCs/>
          <w:sz w:val="24"/>
          <w:szCs w:val="24"/>
        </w:rPr>
        <w:t xml:space="preserve"> l’atelier :</w:t>
      </w:r>
      <w:r w:rsidR="00C10142">
        <w:rPr>
          <w:rFonts w:cstheme="minorHAnsi"/>
          <w:bCs/>
          <w:sz w:val="24"/>
          <w:szCs w:val="24"/>
        </w:rPr>
        <w:t xml:space="preserve"> </w:t>
      </w:r>
      <w:r w:rsidR="00C10142" w:rsidRPr="00C10142">
        <w:rPr>
          <w:rFonts w:cstheme="minorHAnsi"/>
          <w:b/>
          <w:sz w:val="24"/>
          <w:szCs w:val="24"/>
        </w:rPr>
        <w:t>40</w:t>
      </w:r>
      <w:r w:rsidR="00C10142">
        <w:rPr>
          <w:rFonts w:ascii="Calibri Light" w:hAnsi="Calibri Light" w:cs="Calibri Light"/>
          <w:sz w:val="16"/>
          <w:szCs w:val="16"/>
        </w:rPr>
        <w:t xml:space="preserve"> </w:t>
      </w:r>
      <w:r w:rsidR="00702733" w:rsidRPr="005E130D">
        <w:rPr>
          <w:rFonts w:cstheme="minorHAnsi"/>
          <w:b/>
          <w:sz w:val="24"/>
          <w:szCs w:val="24"/>
        </w:rPr>
        <w:t>E</w:t>
      </w:r>
      <w:r w:rsidR="009E3130" w:rsidRPr="005E130D">
        <w:rPr>
          <w:rFonts w:cstheme="minorHAnsi"/>
          <w:b/>
          <w:sz w:val="24"/>
          <w:szCs w:val="24"/>
        </w:rPr>
        <w:t>uros</w:t>
      </w:r>
      <w:r w:rsidR="009E3130" w:rsidRPr="005E130D">
        <w:rPr>
          <w:rFonts w:cstheme="minorHAnsi"/>
          <w:bCs/>
          <w:sz w:val="24"/>
          <w:szCs w:val="24"/>
        </w:rPr>
        <w:t xml:space="preserve"> TTC </w:t>
      </w:r>
    </w:p>
    <w:p w14:paraId="77D813E2" w14:textId="77777777" w:rsidR="00B64793" w:rsidRPr="005E130D" w:rsidRDefault="003F563D" w:rsidP="00B64793">
      <w:pPr>
        <w:pStyle w:val="Paragraphedeliste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5E130D">
        <w:rPr>
          <w:rFonts w:cstheme="minorHAnsi"/>
          <w:bCs/>
          <w:i/>
          <w:iCs/>
          <w:sz w:val="24"/>
          <w:szCs w:val="24"/>
        </w:rPr>
        <w:t>par virement</w:t>
      </w:r>
      <w:r w:rsidR="00B64793" w:rsidRPr="005E130D">
        <w:rPr>
          <w:rFonts w:cstheme="minorHAnsi"/>
          <w:bCs/>
          <w:sz w:val="24"/>
          <w:szCs w:val="24"/>
        </w:rPr>
        <w:t> : IBAN : FR76 3000 4025 8700 0105 7462 233 (BIC : BNPAFRPPXXX)</w:t>
      </w:r>
    </w:p>
    <w:p w14:paraId="110D5AC0" w14:textId="66BA6DC0" w:rsidR="003F563D" w:rsidRPr="005E130D" w:rsidRDefault="00C40682" w:rsidP="00B64793">
      <w:pPr>
        <w:spacing w:before="360" w:after="0" w:line="240" w:lineRule="auto"/>
        <w:ind w:right="-567"/>
        <w:rPr>
          <w:rFonts w:eastAsia="Arial" w:cstheme="minorHAnsi"/>
          <w:b/>
          <w:bCs/>
          <w:w w:val="119"/>
          <w:sz w:val="24"/>
          <w:szCs w:val="24"/>
        </w:rPr>
      </w:pPr>
      <w:r w:rsidRPr="005E130D">
        <w:rPr>
          <w:rFonts w:cstheme="minorHAnsi"/>
          <w:b/>
          <w:sz w:val="24"/>
          <w:szCs w:val="24"/>
        </w:rPr>
        <w:t>DATE</w:t>
      </w:r>
      <w:r w:rsidR="00B64793" w:rsidRPr="005E130D">
        <w:rPr>
          <w:rFonts w:eastAsia="Arial" w:cstheme="minorHAnsi"/>
          <w:b/>
          <w:bCs/>
          <w:w w:val="119"/>
          <w:sz w:val="24"/>
          <w:szCs w:val="24"/>
        </w:rPr>
        <w:t xml:space="preserve"> : </w:t>
      </w:r>
      <w:r w:rsidR="00757C6A" w:rsidRPr="004972C3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BD7B55" w14:textId="77777777" w:rsidR="00C10142" w:rsidRDefault="00C10142" w:rsidP="00C10142">
      <w:pPr>
        <w:spacing w:before="360" w:after="0" w:line="240" w:lineRule="auto"/>
        <w:ind w:right="-567"/>
        <w:rPr>
          <w:rFonts w:cstheme="minorHAnsi"/>
          <w:b/>
          <w:bCs/>
          <w:sz w:val="24"/>
          <w:szCs w:val="24"/>
        </w:rPr>
      </w:pPr>
    </w:p>
    <w:p w14:paraId="5A282D51" w14:textId="7D311E3A" w:rsidR="00B64793" w:rsidRPr="00C10142" w:rsidRDefault="00B674E4" w:rsidP="00C10142">
      <w:pPr>
        <w:spacing w:before="360" w:after="0" w:line="240" w:lineRule="auto"/>
        <w:ind w:right="-567"/>
        <w:rPr>
          <w:rFonts w:cstheme="minorHAnsi"/>
          <w:b/>
          <w:bCs/>
          <w:sz w:val="24"/>
          <w:szCs w:val="24"/>
        </w:rPr>
      </w:pPr>
      <w:r w:rsidRPr="005E130D">
        <w:rPr>
          <w:rFonts w:cstheme="minorHAnsi"/>
          <w:b/>
          <w:bCs/>
          <w:sz w:val="24"/>
          <w:szCs w:val="24"/>
        </w:rPr>
        <w:t>Merci de nous retourner</w:t>
      </w:r>
      <w:r w:rsidR="00757C6A">
        <w:rPr>
          <w:rFonts w:cstheme="minorHAnsi"/>
          <w:b/>
          <w:bCs/>
          <w:sz w:val="24"/>
          <w:szCs w:val="24"/>
        </w:rPr>
        <w:t> </w:t>
      </w:r>
      <w:r w:rsidR="00C40682">
        <w:rPr>
          <w:rFonts w:cstheme="minorHAnsi"/>
          <w:b/>
          <w:bCs/>
          <w:sz w:val="24"/>
          <w:szCs w:val="24"/>
        </w:rPr>
        <w:t xml:space="preserve">par mail à l’adresse </w:t>
      </w:r>
      <w:hyperlink r:id="rId9" w:history="1">
        <w:r w:rsidR="00C40682" w:rsidRPr="00C10142">
          <w:rPr>
            <w:rStyle w:val="Lienhypertexte"/>
            <w:rFonts w:cstheme="minorHAnsi"/>
            <w:b/>
            <w:bCs/>
            <w:sz w:val="24"/>
            <w:szCs w:val="24"/>
          </w:rPr>
          <w:t>gestaltiffp@gmail.com</w:t>
        </w:r>
      </w:hyperlink>
      <w:r w:rsidR="00C40682" w:rsidRPr="00C10142">
        <w:rPr>
          <w:rFonts w:cstheme="minorHAnsi"/>
          <w:b/>
          <w:bCs/>
          <w:sz w:val="24"/>
          <w:szCs w:val="24"/>
        </w:rPr>
        <w:t xml:space="preserve"> </w:t>
      </w:r>
      <w:r w:rsidRPr="00C10142">
        <w:rPr>
          <w:rFonts w:cstheme="minorHAnsi"/>
          <w:b/>
          <w:bCs/>
          <w:sz w:val="24"/>
          <w:szCs w:val="24"/>
        </w:rPr>
        <w:t>ce document</w:t>
      </w:r>
      <w:r w:rsidR="00C40682" w:rsidRPr="00C10142">
        <w:rPr>
          <w:rFonts w:cstheme="minorHAnsi"/>
          <w:b/>
          <w:bCs/>
          <w:sz w:val="24"/>
          <w:szCs w:val="24"/>
        </w:rPr>
        <w:t xml:space="preserve"> complété</w:t>
      </w:r>
      <w:r w:rsidRPr="00C10142">
        <w:rPr>
          <w:rFonts w:cstheme="minorHAnsi"/>
          <w:b/>
          <w:bCs/>
          <w:sz w:val="24"/>
          <w:szCs w:val="24"/>
        </w:rPr>
        <w:t xml:space="preserve"> </w:t>
      </w:r>
    </w:p>
    <w:p w14:paraId="7AA37C58" w14:textId="19D4B0DE" w:rsidR="00144D08" w:rsidRPr="00C40682" w:rsidRDefault="00C00B98" w:rsidP="00C40682">
      <w:pPr>
        <w:spacing w:before="360" w:after="0" w:line="240" w:lineRule="auto"/>
        <w:ind w:right="-567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bCs/>
            <w:sz w:val="24"/>
            <w:szCs w:val="24"/>
          </w:rPr>
          <w:id w:val="-99618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682" w:rsidRPr="00C40682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C40682" w:rsidRPr="00C40682">
        <w:rPr>
          <w:rFonts w:cstheme="minorHAnsi"/>
          <w:bCs/>
          <w:sz w:val="24"/>
          <w:szCs w:val="24"/>
        </w:rPr>
        <w:t xml:space="preserve"> En</w:t>
      </w:r>
      <w:r w:rsidR="00C40682">
        <w:rPr>
          <w:rFonts w:cstheme="minorHAnsi"/>
          <w:bCs/>
          <w:sz w:val="24"/>
          <w:szCs w:val="24"/>
        </w:rPr>
        <w:t xml:space="preserve"> soumettant cette fiche d’inscription, j’autorise Gestalt IFFP à utiliser, à des fins administratives, les informations saisies dans ce formulaire.</w:t>
      </w:r>
    </w:p>
    <w:sectPr w:rsidR="00144D08" w:rsidRPr="00C406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86E09" w14:textId="77777777" w:rsidR="00785809" w:rsidRDefault="00785809" w:rsidP="00E14A96">
      <w:pPr>
        <w:spacing w:after="0" w:line="240" w:lineRule="auto"/>
      </w:pPr>
      <w:r>
        <w:separator/>
      </w:r>
    </w:p>
  </w:endnote>
  <w:endnote w:type="continuationSeparator" w:id="0">
    <w:p w14:paraId="2449D669" w14:textId="77777777" w:rsidR="00785809" w:rsidRDefault="00785809" w:rsidP="00E1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E33C4" w14:textId="77777777" w:rsidR="00577926" w:rsidRDefault="005779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84E72" w14:textId="77777777" w:rsidR="00E14A96" w:rsidRDefault="00E14A96" w:rsidP="00E14A96">
    <w:pPr>
      <w:spacing w:after="0" w:line="240" w:lineRule="auto"/>
      <w:jc w:val="center"/>
      <w:outlineLvl w:val="0"/>
      <w:rPr>
        <w:rFonts w:ascii="Arial Narrow" w:hAnsi="Arial Narrow" w:cs="Franklin Gothic Heavy"/>
        <w:b/>
        <w:color w:val="4F6228"/>
        <w:sz w:val="28"/>
        <w:szCs w:val="28"/>
      </w:rPr>
    </w:pPr>
  </w:p>
  <w:p w14:paraId="62A7B25E" w14:textId="24E2A4C8" w:rsidR="00E14A96" w:rsidRPr="00B64793" w:rsidRDefault="00E14A96" w:rsidP="00E14A96">
    <w:pPr>
      <w:spacing w:after="0" w:line="240" w:lineRule="auto"/>
      <w:jc w:val="center"/>
      <w:outlineLvl w:val="0"/>
      <w:rPr>
        <w:rFonts w:cstheme="minorHAnsi"/>
        <w:b/>
        <w:sz w:val="28"/>
        <w:szCs w:val="28"/>
      </w:rPr>
    </w:pPr>
    <w:r w:rsidRPr="00B64793">
      <w:rPr>
        <w:rFonts w:cstheme="minorHAnsi"/>
        <w:b/>
        <w:sz w:val="28"/>
        <w:szCs w:val="28"/>
      </w:rPr>
      <w:t>GESTALT- IFFP (INSTITUT FRANÇAIS DE FORMATION PSYCHOCORPORELLE)</w:t>
    </w:r>
  </w:p>
  <w:p w14:paraId="5672AC58" w14:textId="77777777" w:rsidR="00E14A96" w:rsidRPr="00B64793" w:rsidRDefault="00E14A96" w:rsidP="00E14A96">
    <w:pPr>
      <w:spacing w:after="0" w:line="240" w:lineRule="auto"/>
      <w:jc w:val="center"/>
      <w:rPr>
        <w:rFonts w:cstheme="minorHAnsi"/>
        <w:b/>
      </w:rPr>
    </w:pPr>
    <w:r w:rsidRPr="00B64793">
      <w:rPr>
        <w:rFonts w:cstheme="minorHAnsi"/>
        <w:b/>
      </w:rPr>
      <w:t>231, rue Paul Doumer – 78510 Triel sur Seine / 77, rue des Archives – 75003 Paris</w:t>
    </w:r>
  </w:p>
  <w:p w14:paraId="084A90E7" w14:textId="41363E5B" w:rsidR="00E14A96" w:rsidRPr="00B64793" w:rsidRDefault="00E14A96" w:rsidP="00E14A96">
    <w:pPr>
      <w:spacing w:after="0" w:line="240" w:lineRule="auto"/>
      <w:jc w:val="center"/>
      <w:rPr>
        <w:rFonts w:cstheme="minorHAnsi"/>
        <w:b/>
      </w:rPr>
    </w:pPr>
    <w:r w:rsidRPr="00B64793">
      <w:rPr>
        <w:rFonts w:cstheme="minorHAnsi"/>
        <w:b/>
      </w:rPr>
      <w:t>Tél : 01 39 70 60 39   /   06 09 01 17 86</w:t>
    </w:r>
    <w:r w:rsidR="00577926">
      <w:rPr>
        <w:rFonts w:cstheme="minorHAnsi"/>
        <w:b/>
      </w:rPr>
      <w:t xml:space="preserve"> /  06 07 24 77 84</w:t>
    </w:r>
  </w:p>
  <w:p w14:paraId="2FA594BB" w14:textId="3FE9097F" w:rsidR="00E14A96" w:rsidRPr="00B64793" w:rsidRDefault="00E14A96" w:rsidP="00E14A96">
    <w:pPr>
      <w:spacing w:after="0" w:line="240" w:lineRule="auto"/>
      <w:jc w:val="center"/>
      <w:rPr>
        <w:rFonts w:cstheme="minorHAnsi"/>
        <w:b/>
      </w:rPr>
    </w:pPr>
    <w:r w:rsidRPr="00B64793">
      <w:rPr>
        <w:rStyle w:val="Lienhypertexte"/>
        <w:rFonts w:cstheme="minorHAnsi"/>
        <w:b/>
        <w:color w:val="auto"/>
      </w:rPr>
      <w:t>www.gestalt-iffp.fr</w:t>
    </w:r>
    <w:r w:rsidRPr="00B64793">
      <w:rPr>
        <w:rFonts w:cstheme="minorHAnsi"/>
        <w:b/>
      </w:rPr>
      <w:tab/>
    </w:r>
    <w:r w:rsidRPr="00B64793">
      <w:rPr>
        <w:rFonts w:cstheme="minorHAnsi"/>
        <w:b/>
      </w:rPr>
      <w:tab/>
    </w:r>
    <w:hyperlink r:id="rId1" w:history="1">
      <w:r w:rsidRPr="00B64793">
        <w:rPr>
          <w:rStyle w:val="Lienhypertexte"/>
          <w:rFonts w:cstheme="minorHAnsi"/>
          <w:b/>
          <w:color w:val="auto"/>
        </w:rPr>
        <w:t>gestaltiffp</w:t>
      </w:r>
      <w:r w:rsidRPr="00B64793">
        <w:rPr>
          <w:rStyle w:val="Lienhypertexte"/>
          <w:rFonts w:cstheme="minorHAnsi"/>
          <w:color w:val="auto"/>
        </w:rPr>
        <w:t>@</w:t>
      </w:r>
      <w:r w:rsidRPr="00B64793">
        <w:rPr>
          <w:rStyle w:val="Lienhypertexte"/>
          <w:rFonts w:cstheme="minorHAnsi"/>
          <w:b/>
          <w:color w:val="auto"/>
        </w:rPr>
        <w:t>gmail</w:t>
      </w:r>
      <w:r w:rsidRPr="00B64793">
        <w:rPr>
          <w:rStyle w:val="Lienhypertexte"/>
          <w:rFonts w:cstheme="minorHAnsi"/>
          <w:color w:val="auto"/>
        </w:rPr>
        <w:t>.</w:t>
      </w:r>
      <w:r w:rsidRPr="00B64793">
        <w:rPr>
          <w:rStyle w:val="Lienhypertexte"/>
          <w:rFonts w:cstheme="minorHAnsi"/>
          <w:b/>
          <w:color w:val="auto"/>
        </w:rPr>
        <w:t>com</w:t>
      </w:r>
    </w:hyperlink>
  </w:p>
  <w:p w14:paraId="476B974F" w14:textId="77777777" w:rsidR="00E14A96" w:rsidRPr="00B64793" w:rsidRDefault="00E14A96" w:rsidP="00E14A96">
    <w:pPr>
      <w:pStyle w:val="Pieddepage"/>
      <w:rPr>
        <w:rFonts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3EBD2" w14:textId="77777777" w:rsidR="00577926" w:rsidRDefault="005779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70A78" w14:textId="77777777" w:rsidR="00785809" w:rsidRDefault="00785809" w:rsidP="00E14A96">
      <w:pPr>
        <w:spacing w:after="0" w:line="240" w:lineRule="auto"/>
      </w:pPr>
      <w:r>
        <w:separator/>
      </w:r>
    </w:p>
  </w:footnote>
  <w:footnote w:type="continuationSeparator" w:id="0">
    <w:p w14:paraId="68226BA2" w14:textId="77777777" w:rsidR="00785809" w:rsidRDefault="00785809" w:rsidP="00E1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90D6F" w14:textId="77777777" w:rsidR="00577926" w:rsidRDefault="0057792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DCBE2" w14:textId="77777777" w:rsidR="00577926" w:rsidRDefault="0057792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879E1" w14:textId="77777777" w:rsidR="00577926" w:rsidRDefault="005779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 w15:restartNumberingAfterBreak="0">
    <w:nsid w:val="435C67C1"/>
    <w:multiLevelType w:val="hybridMultilevel"/>
    <w:tmpl w:val="5FC0AB3A"/>
    <w:name w:val="WW8Num152"/>
    <w:lvl w:ilvl="0" w:tplc="EBCC79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B72C2"/>
    <w:multiLevelType w:val="hybridMultilevel"/>
    <w:tmpl w:val="0A361160"/>
    <w:lvl w:ilvl="0" w:tplc="EBCC79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80D7A"/>
    <w:multiLevelType w:val="hybridMultilevel"/>
    <w:tmpl w:val="645CA1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745416">
    <w:abstractNumId w:val="2"/>
  </w:num>
  <w:num w:numId="2" w16cid:durableId="154229437">
    <w:abstractNumId w:val="0"/>
  </w:num>
  <w:num w:numId="3" w16cid:durableId="1680548029">
    <w:abstractNumId w:val="1"/>
  </w:num>
  <w:num w:numId="4" w16cid:durableId="1860194594">
    <w:abstractNumId w:val="4"/>
  </w:num>
  <w:num w:numId="5" w16cid:durableId="943342204">
    <w:abstractNumId w:val="3"/>
  </w:num>
  <w:num w:numId="6" w16cid:durableId="570774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EB"/>
    <w:rsid w:val="00005239"/>
    <w:rsid w:val="00047870"/>
    <w:rsid w:val="00095290"/>
    <w:rsid w:val="000A23E6"/>
    <w:rsid w:val="000A667B"/>
    <w:rsid w:val="000D045B"/>
    <w:rsid w:val="000E0F29"/>
    <w:rsid w:val="00144D08"/>
    <w:rsid w:val="00152A7B"/>
    <w:rsid w:val="001D7FA1"/>
    <w:rsid w:val="002235E2"/>
    <w:rsid w:val="00226900"/>
    <w:rsid w:val="00251F1A"/>
    <w:rsid w:val="00274198"/>
    <w:rsid w:val="00310496"/>
    <w:rsid w:val="003F563D"/>
    <w:rsid w:val="00465ACD"/>
    <w:rsid w:val="004972C3"/>
    <w:rsid w:val="004E4E06"/>
    <w:rsid w:val="00524794"/>
    <w:rsid w:val="00577926"/>
    <w:rsid w:val="005E130D"/>
    <w:rsid w:val="005F3D65"/>
    <w:rsid w:val="005F7D22"/>
    <w:rsid w:val="006B771D"/>
    <w:rsid w:val="006E4694"/>
    <w:rsid w:val="00702733"/>
    <w:rsid w:val="00757C6A"/>
    <w:rsid w:val="0077629D"/>
    <w:rsid w:val="00783E1B"/>
    <w:rsid w:val="00785809"/>
    <w:rsid w:val="007A3854"/>
    <w:rsid w:val="00845BCB"/>
    <w:rsid w:val="0085781B"/>
    <w:rsid w:val="008815EC"/>
    <w:rsid w:val="008A2C3E"/>
    <w:rsid w:val="008E651F"/>
    <w:rsid w:val="008F6E22"/>
    <w:rsid w:val="00902E3B"/>
    <w:rsid w:val="0095255D"/>
    <w:rsid w:val="009A34CA"/>
    <w:rsid w:val="009B777A"/>
    <w:rsid w:val="009E3130"/>
    <w:rsid w:val="00A52BEE"/>
    <w:rsid w:val="00AC636A"/>
    <w:rsid w:val="00AE38EB"/>
    <w:rsid w:val="00B0752D"/>
    <w:rsid w:val="00B2373B"/>
    <w:rsid w:val="00B64793"/>
    <w:rsid w:val="00B674E4"/>
    <w:rsid w:val="00BA5609"/>
    <w:rsid w:val="00BD0785"/>
    <w:rsid w:val="00C00B98"/>
    <w:rsid w:val="00C10142"/>
    <w:rsid w:val="00C40682"/>
    <w:rsid w:val="00CD1A51"/>
    <w:rsid w:val="00CF768F"/>
    <w:rsid w:val="00D56DA3"/>
    <w:rsid w:val="00D803C3"/>
    <w:rsid w:val="00DE1C04"/>
    <w:rsid w:val="00E14A96"/>
    <w:rsid w:val="00E6039F"/>
    <w:rsid w:val="00E8550B"/>
    <w:rsid w:val="00E97564"/>
    <w:rsid w:val="00EB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46C6"/>
  <w15:chartTrackingRefBased/>
  <w15:docId w15:val="{B8746584-0F02-4779-A089-315C6DEB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1C0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E14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4A96"/>
  </w:style>
  <w:style w:type="paragraph" w:styleId="Pieddepage">
    <w:name w:val="footer"/>
    <w:basedOn w:val="Normal"/>
    <w:link w:val="PieddepageCar"/>
    <w:uiPriority w:val="99"/>
    <w:unhideWhenUsed/>
    <w:rsid w:val="00E14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4A96"/>
  </w:style>
  <w:style w:type="character" w:styleId="Lienhypertexte">
    <w:name w:val="Hyperlink"/>
    <w:rsid w:val="00E14A9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4A9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0E0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D045B"/>
    <w:pPr>
      <w:ind w:left="720"/>
      <w:contextualSpacing/>
    </w:pPr>
  </w:style>
  <w:style w:type="table" w:styleId="Tableausimple2">
    <w:name w:val="Plain Table 2"/>
    <w:basedOn w:val="TableauNormal"/>
    <w:uiPriority w:val="42"/>
    <w:rsid w:val="00144D0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1">
    <w:name w:val="Plain Table 1"/>
    <w:basedOn w:val="TableauNormal"/>
    <w:uiPriority w:val="41"/>
    <w:rsid w:val="00144D0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144D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staltiffp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estaltiffp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8825B-B173-4970-B061-341850C1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Pouliquen</dc:creator>
  <cp:keywords/>
  <dc:description/>
  <cp:lastModifiedBy>Gestalt IFFP</cp:lastModifiedBy>
  <cp:revision>9</cp:revision>
  <dcterms:created xsi:type="dcterms:W3CDTF">2025-01-14T15:55:00Z</dcterms:created>
  <dcterms:modified xsi:type="dcterms:W3CDTF">2025-02-13T09:27:00Z</dcterms:modified>
</cp:coreProperties>
</file>